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9FFC" w14:textId="56069656" w:rsidR="000B550D" w:rsidRDefault="00031693" w:rsidP="00397D11">
      <w:pPr>
        <w:pStyle w:val="Heading1"/>
        <w:spacing w:before="0" w:after="120" w:line="480" w:lineRule="auto"/>
      </w:pPr>
      <w:r>
        <w:t xml:space="preserve">STUDY ABROAD </w:t>
      </w:r>
      <w:r w:rsidR="00E84C95">
        <w:t xml:space="preserve">SPONSORED PROGRAMS </w:t>
      </w:r>
      <w:r w:rsidR="00AF55B1">
        <w:t xml:space="preserve">ACADEMIC </w:t>
      </w:r>
      <w:r>
        <w:t>PROPOSAL FORM</w:t>
      </w:r>
    </w:p>
    <w:p w14:paraId="55FA3A3F" w14:textId="01516169" w:rsidR="000B550D" w:rsidRPr="00AF55B1" w:rsidRDefault="00AF55B1" w:rsidP="00397D11">
      <w:pPr>
        <w:spacing w:after="120" w:line="360" w:lineRule="auto"/>
        <w:jc w:val="both"/>
        <w:rPr>
          <w:i/>
          <w:iCs/>
        </w:rPr>
      </w:pPr>
      <w:r w:rsidRPr="00AF55B1">
        <w:rPr>
          <w:i/>
          <w:iCs/>
        </w:rPr>
        <w:t xml:space="preserve">Please use this template to develop your academic program proposal. New proposals should be submitted 15 months prior to intended program start date; renewal program proposal itineraries are due 12 months prior. </w:t>
      </w:r>
      <w:r w:rsidR="00031693" w:rsidRPr="00AF55B1">
        <w:rPr>
          <w:i/>
          <w:iCs/>
        </w:rPr>
        <w:t xml:space="preserve">This form must be completed for all proposed </w:t>
      </w:r>
      <w:r w:rsidRPr="00AF55B1">
        <w:rPr>
          <w:i/>
          <w:iCs/>
        </w:rPr>
        <w:t>UF Sponsored</w:t>
      </w:r>
      <w:r w:rsidR="00031693" w:rsidRPr="00AF55B1">
        <w:rPr>
          <w:i/>
          <w:iCs/>
        </w:rPr>
        <w:t xml:space="preserve"> Study Abroad programs. It requires approval from the Department Chair, College Dean/Associate Dean, and UF International Center (UFIC). All guidance is integrated into the sections below.</w:t>
      </w:r>
    </w:p>
    <w:p w14:paraId="1D9D54A0" w14:textId="77777777" w:rsidR="00AF55B1" w:rsidRPr="00AF55B1" w:rsidRDefault="00031693" w:rsidP="00397D11">
      <w:pPr>
        <w:spacing w:after="120" w:line="480" w:lineRule="auto"/>
        <w:rPr>
          <w:b/>
          <w:bCs/>
        </w:rPr>
      </w:pPr>
      <w:r w:rsidRPr="00AF55B1">
        <w:rPr>
          <w:b/>
          <w:bCs/>
        </w:rPr>
        <w:t>UFIC Proposal Review Outcomes</w:t>
      </w:r>
    </w:p>
    <w:p w14:paraId="7B996976" w14:textId="7BBCE9B2" w:rsidR="000B550D" w:rsidRDefault="00000000" w:rsidP="00397D11">
      <w:pPr>
        <w:spacing w:after="120" w:line="480" w:lineRule="auto"/>
      </w:pPr>
      <w:sdt>
        <w:sdtPr>
          <w:id w:val="-1892187809"/>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rsidR="00031693">
        <w:t xml:space="preserve"> UFIC Approves </w:t>
      </w:r>
      <w:r w:rsidR="00AF55B1">
        <w:t xml:space="preserve"> </w:t>
      </w:r>
      <w:r w:rsidR="00031693">
        <w:t xml:space="preserve"> </w:t>
      </w:r>
      <w:sdt>
        <w:sdtPr>
          <w:id w:val="718323337"/>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rsidR="00031693">
        <w:t xml:space="preserve"> UFIC Recycles (Requires more </w:t>
      </w:r>
      <w:r w:rsidR="00AF55B1">
        <w:t xml:space="preserve">information)  </w:t>
      </w:r>
      <w:sdt>
        <w:sdtPr>
          <w:id w:val="-750276897"/>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rsidR="00031693">
        <w:t xml:space="preserve"> UFIC Does Not Approve</w:t>
      </w:r>
    </w:p>
    <w:p w14:paraId="476FC742" w14:textId="77777777" w:rsidR="000B550D" w:rsidRDefault="00031693" w:rsidP="00397D11">
      <w:pPr>
        <w:pStyle w:val="Heading2"/>
        <w:spacing w:before="0" w:after="120" w:line="480" w:lineRule="auto"/>
      </w:pPr>
      <w:bookmarkStart w:id="0" w:name="_Hlk205803086"/>
      <w:r>
        <w:t>SECTION I</w:t>
      </w:r>
      <w:bookmarkEnd w:id="0"/>
      <w:r>
        <w:t>: FACULTY INFORMATION</w:t>
      </w:r>
    </w:p>
    <w:p w14:paraId="46348304" w14:textId="019F237F" w:rsidR="00D47ADD" w:rsidRDefault="00031693" w:rsidP="00397D11">
      <w:pPr>
        <w:spacing w:after="120" w:line="480" w:lineRule="auto"/>
      </w:pPr>
      <w:r w:rsidRPr="00D47ADD">
        <w:rPr>
          <w:u w:val="single"/>
        </w:rPr>
        <w:t xml:space="preserve">Primary Faculty </w:t>
      </w:r>
      <w:r w:rsidR="004A4BF8">
        <w:rPr>
          <w:u w:val="single"/>
        </w:rPr>
        <w:t>Directo</w:t>
      </w:r>
      <w:r w:rsidRPr="00D47ADD">
        <w:rPr>
          <w:u w:val="single"/>
        </w:rPr>
        <w:t>r</w:t>
      </w:r>
      <w:r>
        <w:t xml:space="preserve">: </w:t>
      </w:r>
      <w:sdt>
        <w:sdtPr>
          <w:id w:val="-1751105661"/>
          <w:placeholder>
            <w:docPart w:val="D626E6695FA14E6FAD77A861067E7769"/>
          </w:placeholder>
          <w:showingPlcHdr/>
          <w:text/>
        </w:sdtPr>
        <w:sdtContent>
          <w:r w:rsidR="006C761B" w:rsidRPr="00D82AF5">
            <w:rPr>
              <w:rStyle w:val="PlaceholderText"/>
            </w:rPr>
            <w:t>Click or tap here to enter text.</w:t>
          </w:r>
        </w:sdtContent>
      </w:sdt>
      <w:r>
        <w:br/>
      </w:r>
      <w:r w:rsidRPr="00D47ADD">
        <w:rPr>
          <w:u w:val="single"/>
        </w:rPr>
        <w:t>Academic Department/College</w:t>
      </w:r>
      <w:r>
        <w:t xml:space="preserve">: </w:t>
      </w:r>
      <w:sdt>
        <w:sdtPr>
          <w:rPr>
            <w:color w:val="666666"/>
          </w:rPr>
          <w:id w:val="2033376750"/>
          <w:placeholder>
            <w:docPart w:val="DefaultPlaceholder_-1854013440"/>
          </w:placeholder>
          <w:text/>
        </w:sdtPr>
        <w:sdtContent>
          <w:r w:rsidR="006C761B" w:rsidRPr="00E74771">
            <w:rPr>
              <w:color w:val="666666"/>
            </w:rPr>
            <w:t>Click or tap here to enter text.</w:t>
          </w:r>
        </w:sdtContent>
      </w:sdt>
      <w:r>
        <w:br/>
      </w:r>
      <w:r w:rsidRPr="00D47ADD">
        <w:rPr>
          <w:u w:val="single"/>
        </w:rPr>
        <w:t>UFID</w:t>
      </w:r>
      <w:r>
        <w:t>:</w:t>
      </w:r>
      <w:r w:rsidR="006C761B">
        <w:t xml:space="preserve"> </w:t>
      </w:r>
      <w:sdt>
        <w:sdtPr>
          <w:id w:val="1539399747"/>
          <w:placeholder>
            <w:docPart w:val="DBF20517C4174B10BED1BBF993BF2E68"/>
          </w:placeholder>
          <w:showingPlcHdr/>
          <w:text/>
        </w:sdtPr>
        <w:sdtContent>
          <w:r w:rsidR="006C761B" w:rsidRPr="00D82AF5">
            <w:rPr>
              <w:rStyle w:val="PlaceholderText"/>
            </w:rPr>
            <w:t>Click or tap here to enter text.</w:t>
          </w:r>
        </w:sdtContent>
      </w:sdt>
      <w:r>
        <w:t xml:space="preserve"> </w:t>
      </w:r>
      <w:r w:rsidR="006C761B">
        <w:t xml:space="preserve"> </w:t>
      </w:r>
      <w:r w:rsidRPr="00D47ADD">
        <w:rPr>
          <w:u w:val="single"/>
        </w:rPr>
        <w:t>Email</w:t>
      </w:r>
      <w:r>
        <w:t>:</w:t>
      </w:r>
      <w:r w:rsidR="006C761B">
        <w:t xml:space="preserve"> </w:t>
      </w:r>
      <w:sdt>
        <w:sdtPr>
          <w:id w:val="-1852016941"/>
          <w:placeholder>
            <w:docPart w:val="D1F85D17038B42B286569E4E3082B966"/>
          </w:placeholder>
          <w:showingPlcHdr/>
          <w:text/>
        </w:sdtPr>
        <w:sdtContent>
          <w:r w:rsidR="006C761B" w:rsidRPr="00D82AF5">
            <w:rPr>
              <w:rStyle w:val="PlaceholderText"/>
            </w:rPr>
            <w:t>Click or tap here to enter text.</w:t>
          </w:r>
        </w:sdtContent>
      </w:sdt>
      <w:r>
        <w:t xml:space="preserve">  </w:t>
      </w:r>
    </w:p>
    <w:p w14:paraId="5AD748B4" w14:textId="100D1409" w:rsidR="00D47ADD" w:rsidRDefault="00031693" w:rsidP="00397D11">
      <w:pPr>
        <w:spacing w:after="120" w:line="480" w:lineRule="auto"/>
      </w:pPr>
      <w:r w:rsidRPr="00D47ADD">
        <w:rPr>
          <w:u w:val="single"/>
        </w:rPr>
        <w:t>Campus Phone:</w:t>
      </w:r>
      <w:r>
        <w:t xml:space="preserve"> </w:t>
      </w:r>
      <w:sdt>
        <w:sdtPr>
          <w:id w:val="-1642642943"/>
          <w:placeholder>
            <w:docPart w:val="EF40E2EF94A849608DD9D606182D72E0"/>
          </w:placeholder>
          <w:showingPlcHdr/>
          <w:text/>
        </w:sdtPr>
        <w:sdtContent>
          <w:r w:rsidR="006C761B" w:rsidRPr="00D82AF5">
            <w:rPr>
              <w:rStyle w:val="PlaceholderText"/>
            </w:rPr>
            <w:t>Click or tap here to enter text.</w:t>
          </w:r>
        </w:sdtContent>
      </w:sdt>
      <w:r w:rsidR="00D47ADD">
        <w:t xml:space="preserve"> </w:t>
      </w:r>
      <w:r w:rsidRPr="00D47ADD">
        <w:rPr>
          <w:u w:val="single"/>
        </w:rPr>
        <w:t>Faculty Rank</w:t>
      </w:r>
      <w:r>
        <w:t xml:space="preserve">: </w:t>
      </w:r>
      <w:sdt>
        <w:sdtPr>
          <w:id w:val="815540363"/>
          <w:placeholder>
            <w:docPart w:val="895F70ABCAB7494E998B44C063B542C4"/>
          </w:placeholder>
          <w:showingPlcHdr/>
          <w:text/>
        </w:sdtPr>
        <w:sdtContent>
          <w:r w:rsidR="006C761B" w:rsidRPr="00D82AF5">
            <w:rPr>
              <w:rStyle w:val="PlaceholderText"/>
            </w:rPr>
            <w:t>Click or tap here to enter text.</w:t>
          </w:r>
        </w:sdtContent>
      </w:sdt>
    </w:p>
    <w:p w14:paraId="77FD1802" w14:textId="55C3FD3F" w:rsidR="006C761B" w:rsidRDefault="00031693" w:rsidP="00397D11">
      <w:pPr>
        <w:spacing w:after="120" w:line="480" w:lineRule="auto"/>
      </w:pPr>
      <w:r w:rsidRPr="00D47ADD">
        <w:rPr>
          <w:u w:val="single"/>
        </w:rPr>
        <w:t>Experience Leading a Program Abroad</w:t>
      </w:r>
      <w:r>
        <w:t xml:space="preserve">: </w:t>
      </w:r>
    </w:p>
    <w:p w14:paraId="263BFE54" w14:textId="603AAC27" w:rsidR="000B550D" w:rsidRDefault="00000000" w:rsidP="00397D11">
      <w:pPr>
        <w:spacing w:after="120" w:line="480" w:lineRule="auto"/>
      </w:pPr>
      <w:sdt>
        <w:sdtPr>
          <w:id w:val="-441612097"/>
          <w:placeholder>
            <w:docPart w:val="876CFB1A9336425AAA74E50417809D06"/>
          </w:placeholder>
          <w:showingPlcHdr/>
          <w:text/>
        </w:sdtPr>
        <w:sdtContent>
          <w:r w:rsidR="006C761B" w:rsidRPr="006C761B">
            <w:rPr>
              <w:i/>
              <w:iCs/>
            </w:rPr>
            <w:t>(Describe your experience leading a UF Sponsored or other Study Abroad program)</w:t>
          </w:r>
          <w:r w:rsidR="006C761B" w:rsidRPr="00D82AF5">
            <w:rPr>
              <w:rStyle w:val="PlaceholderText"/>
            </w:rPr>
            <w:t>.</w:t>
          </w:r>
          <w:r w:rsidR="006C761B">
            <w:rPr>
              <w:rStyle w:val="PlaceholderText"/>
            </w:rPr>
            <w:t xml:space="preserve"> </w:t>
          </w:r>
          <w:r w:rsidR="006C761B" w:rsidRPr="00D82AF5">
            <w:rPr>
              <w:rStyle w:val="PlaceholderText"/>
            </w:rPr>
            <w:t>Click or tap here</w:t>
          </w:r>
          <w:r w:rsidR="006C761B">
            <w:rPr>
              <w:rStyle w:val="PlaceholderText"/>
            </w:rPr>
            <w:t xml:space="preserve"> to enter text.</w:t>
          </w:r>
        </w:sdtContent>
      </w:sdt>
    </w:p>
    <w:p w14:paraId="6EA0C57C" w14:textId="4E2DE848" w:rsidR="00D47ADD" w:rsidRDefault="00031693" w:rsidP="006C761B">
      <w:pPr>
        <w:spacing w:after="120" w:line="480" w:lineRule="auto"/>
        <w:rPr>
          <w:rStyle w:val="PlaceholderText"/>
        </w:rPr>
      </w:pPr>
      <w:r w:rsidRPr="00D47ADD">
        <w:rPr>
          <w:u w:val="single"/>
        </w:rPr>
        <w:t>Faculty Co-</w:t>
      </w:r>
      <w:r w:rsidR="004A4BF8">
        <w:rPr>
          <w:u w:val="single"/>
        </w:rPr>
        <w:t>Directo</w:t>
      </w:r>
      <w:r w:rsidRPr="00D47ADD">
        <w:rPr>
          <w:u w:val="single"/>
        </w:rPr>
        <w:t>r / Teaching Assistant</w:t>
      </w:r>
      <w:r w:rsidR="000E14A7">
        <w:rPr>
          <w:rStyle w:val="FootnoteReference"/>
          <w:u w:val="single"/>
        </w:rPr>
        <w:footnoteReference w:id="1"/>
      </w:r>
      <w:r w:rsidRPr="00D47ADD">
        <w:rPr>
          <w:u w:val="single"/>
        </w:rPr>
        <w:t xml:space="preserve"> (if applicable)</w:t>
      </w:r>
      <w:r>
        <w:t xml:space="preserve">: </w:t>
      </w:r>
      <w:sdt>
        <w:sdtPr>
          <w:id w:val="632370788"/>
          <w:placeholder>
            <w:docPart w:val="442EE40AB5A74F46BF56ACDAA69111EB"/>
          </w:placeholder>
          <w:showingPlcHdr/>
          <w:text/>
        </w:sdtPr>
        <w:sdtContent>
          <w:r w:rsidR="00D47ADD" w:rsidRPr="00D82AF5">
            <w:rPr>
              <w:rStyle w:val="PlaceholderText"/>
            </w:rPr>
            <w:t>Click or tap here to enter text.</w:t>
          </w:r>
        </w:sdtContent>
      </w:sdt>
      <w:r>
        <w:br/>
      </w:r>
      <w:r w:rsidRPr="00D47ADD">
        <w:rPr>
          <w:u w:val="single"/>
        </w:rPr>
        <w:t>Role</w:t>
      </w:r>
      <w:r>
        <w:t xml:space="preserve">: </w:t>
      </w:r>
      <w:sdt>
        <w:sdtPr>
          <w:id w:val="68171422"/>
          <w14:checkbox>
            <w14:checked w14:val="0"/>
            <w14:checkedState w14:val="2612" w14:font="MS Gothic"/>
            <w14:uncheckedState w14:val="2610" w14:font="MS Gothic"/>
          </w14:checkbox>
        </w:sdtPr>
        <w:sdtContent>
          <w:r w:rsidR="00D47ADD">
            <w:rPr>
              <w:rFonts w:ascii="MS Gothic" w:eastAsia="MS Gothic" w:hAnsi="MS Gothic" w:hint="eastAsia"/>
            </w:rPr>
            <w:t>☐</w:t>
          </w:r>
        </w:sdtContent>
      </w:sdt>
      <w:r>
        <w:t xml:space="preserve"> Co-Leader </w:t>
      </w:r>
      <w:sdt>
        <w:sdtPr>
          <w:id w:val="-1629002345"/>
          <w14:checkbox>
            <w14:checked w14:val="0"/>
            <w14:checkedState w14:val="2612" w14:font="MS Gothic"/>
            <w14:uncheckedState w14:val="2610" w14:font="MS Gothic"/>
          </w14:checkbox>
        </w:sdtPr>
        <w:sdtContent>
          <w:r w:rsidR="00D47ADD">
            <w:rPr>
              <w:rFonts w:ascii="MS Gothic" w:eastAsia="MS Gothic" w:hAnsi="MS Gothic" w:hint="eastAsia"/>
            </w:rPr>
            <w:t>☐</w:t>
          </w:r>
        </w:sdtContent>
      </w:sdt>
      <w:r>
        <w:t xml:space="preserve"> Teaching Assistant</w:t>
      </w:r>
      <w:r>
        <w:br/>
      </w:r>
      <w:r w:rsidRPr="00D47ADD">
        <w:rPr>
          <w:u w:val="single"/>
        </w:rPr>
        <w:t>Academic Department/College</w:t>
      </w:r>
      <w:r>
        <w:t xml:space="preserve">: </w:t>
      </w:r>
      <w:sdt>
        <w:sdtPr>
          <w:id w:val="-67498598"/>
          <w:placeholder>
            <w:docPart w:val="C55771384C1E488F81930813C4E3717F"/>
          </w:placeholder>
          <w:showingPlcHdr/>
          <w:text/>
        </w:sdtPr>
        <w:sdtContent>
          <w:r w:rsidR="00D47ADD" w:rsidRPr="00D82AF5">
            <w:rPr>
              <w:rStyle w:val="PlaceholderText"/>
            </w:rPr>
            <w:t>Click or tap here to enter text.</w:t>
          </w:r>
        </w:sdtContent>
      </w:sdt>
      <w:r>
        <w:br/>
      </w:r>
      <w:r w:rsidRPr="00D47ADD">
        <w:rPr>
          <w:u w:val="single"/>
        </w:rPr>
        <w:t>UFID</w:t>
      </w:r>
      <w:r>
        <w:t>:</w:t>
      </w:r>
      <w:sdt>
        <w:sdtPr>
          <w:id w:val="250173581"/>
          <w:placeholder>
            <w:docPart w:val="C00FCE97D9834ED6B792280D9D9A26A0"/>
          </w:placeholder>
          <w:showingPlcHdr/>
          <w:text/>
        </w:sdtPr>
        <w:sdtContent>
          <w:r w:rsidR="00D47ADD" w:rsidRPr="00D82AF5">
            <w:rPr>
              <w:rStyle w:val="PlaceholderText"/>
            </w:rPr>
            <w:t>Click or tap here to enter text.</w:t>
          </w:r>
        </w:sdtContent>
      </w:sdt>
      <w:r>
        <w:t xml:space="preserve">  </w:t>
      </w:r>
      <w:r w:rsidR="00D47ADD">
        <w:t xml:space="preserve">         </w:t>
      </w:r>
      <w:r w:rsidRPr="00D47ADD">
        <w:rPr>
          <w:u w:val="single"/>
        </w:rPr>
        <w:t>Email</w:t>
      </w:r>
      <w:r>
        <w:t xml:space="preserve">: </w:t>
      </w:r>
      <w:r w:rsidR="00D47ADD" w:rsidRPr="00D82AF5">
        <w:rPr>
          <w:rStyle w:val="PlaceholderText"/>
        </w:rPr>
        <w:t>Click or tap here</w:t>
      </w:r>
      <w:r w:rsidR="00D47ADD">
        <w:rPr>
          <w:rStyle w:val="PlaceholderText"/>
        </w:rPr>
        <w:t xml:space="preserve"> to enter text.</w:t>
      </w:r>
      <w:r w:rsidR="00D47ADD" w:rsidRPr="00D82AF5">
        <w:rPr>
          <w:rStyle w:val="PlaceholderText"/>
        </w:rPr>
        <w:t xml:space="preserve"> </w:t>
      </w:r>
    </w:p>
    <w:p w14:paraId="18249C8E" w14:textId="6E4CA770" w:rsidR="006C761B" w:rsidRDefault="00031693" w:rsidP="006C761B">
      <w:pPr>
        <w:spacing w:after="120" w:line="480" w:lineRule="auto"/>
      </w:pPr>
      <w:r w:rsidRPr="00D47ADD">
        <w:rPr>
          <w:u w:val="single"/>
        </w:rPr>
        <w:lastRenderedPageBreak/>
        <w:t>Campus Phone</w:t>
      </w:r>
      <w:r>
        <w:t xml:space="preserve">: </w:t>
      </w:r>
      <w:sdt>
        <w:sdtPr>
          <w:id w:val="-424882069"/>
          <w:placeholder>
            <w:docPart w:val="164A92BEDAF54E2AB45F2ACF580971FD"/>
          </w:placeholder>
          <w:showingPlcHdr/>
          <w:text/>
        </w:sdtPr>
        <w:sdtContent>
          <w:r w:rsidR="00D47ADD" w:rsidRPr="00D82AF5">
            <w:rPr>
              <w:rStyle w:val="PlaceholderText"/>
            </w:rPr>
            <w:t>Click or tap here to enter text.</w:t>
          </w:r>
        </w:sdtContent>
      </w:sdt>
      <w:r>
        <w:br/>
      </w:r>
      <w:r w:rsidRPr="00D47ADD">
        <w:rPr>
          <w:u w:val="single"/>
        </w:rPr>
        <w:t>Faculty Rank</w:t>
      </w:r>
      <w:r>
        <w:t xml:space="preserve">: </w:t>
      </w:r>
      <w:sdt>
        <w:sdtPr>
          <w:id w:val="280853212"/>
          <w:placeholder>
            <w:docPart w:val="DE87EC18367E40B592F4A9472DB55EDC"/>
          </w:placeholder>
          <w:showingPlcHdr/>
          <w:dropDownList>
            <w:listItem w:value="Choose an item."/>
          </w:dropDownList>
        </w:sdtPr>
        <w:sdtContent>
          <w:r w:rsidR="00D47ADD" w:rsidRPr="00D82AF5">
            <w:rPr>
              <w:rStyle w:val="PlaceholderText"/>
            </w:rPr>
            <w:t>Choose an item.</w:t>
          </w:r>
        </w:sdtContent>
      </w:sdt>
      <w:r>
        <w:br/>
      </w:r>
      <w:r w:rsidRPr="00D47ADD">
        <w:rPr>
          <w:u w:val="single"/>
        </w:rPr>
        <w:t>Experience Leading a Program Abroad</w:t>
      </w:r>
      <w:r w:rsidR="006C761B">
        <w:t xml:space="preserve"> </w:t>
      </w:r>
    </w:p>
    <w:p w14:paraId="66989DB4" w14:textId="4340DCE5" w:rsidR="000B550D" w:rsidRDefault="00000000" w:rsidP="006C761B">
      <w:pPr>
        <w:spacing w:after="120" w:line="480" w:lineRule="auto"/>
      </w:pPr>
      <w:sdt>
        <w:sdtPr>
          <w:rPr>
            <w:i/>
            <w:iCs/>
          </w:rPr>
          <w:id w:val="511490947"/>
          <w:placeholder>
            <w:docPart w:val="E218C4C83A5848F6B1F827FE291F3F1F"/>
          </w:placeholder>
          <w:showingPlcHdr/>
          <w:text/>
        </w:sdtPr>
        <w:sdtContent>
          <w:r w:rsidR="006C761B" w:rsidRPr="00D82AF5">
            <w:rPr>
              <w:rStyle w:val="PlaceholderText"/>
            </w:rPr>
            <w:t xml:space="preserve"> </w:t>
          </w:r>
          <w:r w:rsidR="006C761B" w:rsidRPr="006C761B">
            <w:rPr>
              <w:i/>
              <w:iCs/>
            </w:rPr>
            <w:t>(Describe your experience leading a UF Sponsored or other Study Abroad program)</w:t>
          </w:r>
          <w:r w:rsidR="006C761B" w:rsidRPr="006C761B">
            <w:t xml:space="preserve"> </w:t>
          </w:r>
          <w:r w:rsidR="006C761B" w:rsidRPr="00D82AF5">
            <w:rPr>
              <w:rStyle w:val="PlaceholderText"/>
            </w:rPr>
            <w:t>Click or tap here</w:t>
          </w:r>
          <w:r w:rsidR="006C761B">
            <w:rPr>
              <w:rStyle w:val="PlaceholderText"/>
            </w:rPr>
            <w:t xml:space="preserve"> to enter text.</w:t>
          </w:r>
        </w:sdtContent>
      </w:sdt>
    </w:p>
    <w:p w14:paraId="44BE2A03" w14:textId="77777777" w:rsidR="006C761B" w:rsidRDefault="006C761B" w:rsidP="00397D11">
      <w:pPr>
        <w:pStyle w:val="Heading2"/>
        <w:spacing w:before="0" w:after="120" w:line="480" w:lineRule="auto"/>
        <w:sectPr w:rsidR="006C761B" w:rsidSect="00397D11">
          <w:headerReference w:type="default" r:id="rId8"/>
          <w:footerReference w:type="default" r:id="rId9"/>
          <w:pgSz w:w="12240" w:h="15840"/>
          <w:pgMar w:top="1152" w:right="1152" w:bottom="1152" w:left="1152" w:header="720" w:footer="720" w:gutter="0"/>
          <w:cols w:space="720"/>
          <w:docGrid w:linePitch="360"/>
        </w:sectPr>
      </w:pPr>
    </w:p>
    <w:p w14:paraId="07E6DD48" w14:textId="77777777" w:rsidR="000B550D" w:rsidRDefault="00031693" w:rsidP="00397D11">
      <w:pPr>
        <w:pStyle w:val="Heading2"/>
        <w:spacing w:before="0" w:after="120" w:line="480" w:lineRule="auto"/>
      </w:pPr>
      <w:r>
        <w:lastRenderedPageBreak/>
        <w:t>SECTION II: PROGRAM OVERVIEW</w:t>
      </w:r>
    </w:p>
    <w:p w14:paraId="3EC3D34C" w14:textId="014549D1" w:rsidR="000B550D" w:rsidRDefault="00031693" w:rsidP="00397D11">
      <w:pPr>
        <w:spacing w:after="120" w:line="360" w:lineRule="auto"/>
      </w:pPr>
      <w:r w:rsidRPr="00D47ADD">
        <w:rPr>
          <w:u w:val="single"/>
        </w:rPr>
        <w:t>Program Title</w:t>
      </w:r>
      <w:r>
        <w:t xml:space="preserve">: UF in </w:t>
      </w:r>
      <w:sdt>
        <w:sdtPr>
          <w:id w:val="-1224668184"/>
          <w:placeholder>
            <w:docPart w:val="33B7B0CF7B724D9785F837FFFD0906B7"/>
          </w:placeholder>
          <w:showingPlcHdr/>
          <w:text/>
        </w:sdtPr>
        <w:sdtContent>
          <w:r w:rsidR="00D47ADD" w:rsidRPr="00D82AF5">
            <w:rPr>
              <w:rStyle w:val="PlaceholderText"/>
            </w:rPr>
            <w:t>Click or tap here to enter text.</w:t>
          </w:r>
        </w:sdtContent>
      </w:sdt>
      <w:r>
        <w:br/>
      </w:r>
      <w:r w:rsidRPr="00AF55B1">
        <w:rPr>
          <w:b/>
          <w:bCs/>
        </w:rPr>
        <w:t>NOTE</w:t>
      </w:r>
      <w:r w:rsidRPr="00AF55B1">
        <w:rPr>
          <w:i/>
          <w:iCs/>
        </w:rPr>
        <w:t>: For a single-location program: name it by city. For multiple locations in one country: name it by country. For multi-country programs: name it by the region</w:t>
      </w:r>
      <w:r>
        <w:t>.</w:t>
      </w:r>
    </w:p>
    <w:p w14:paraId="798DD0AA" w14:textId="6A4AC64D" w:rsidR="000B550D" w:rsidRDefault="00031693" w:rsidP="00397D11">
      <w:pPr>
        <w:spacing w:after="120" w:line="480" w:lineRule="auto"/>
      </w:pPr>
      <w:r w:rsidRPr="00D47ADD">
        <w:rPr>
          <w:u w:val="single"/>
        </w:rPr>
        <w:t>Program Secondary Title</w:t>
      </w:r>
      <w:r>
        <w:t xml:space="preserve"> (if applicable): </w:t>
      </w:r>
      <w:sdt>
        <w:sdtPr>
          <w:id w:val="230899627"/>
          <w:placeholder>
            <w:docPart w:val="1CF14C2BA44045E7AE2C7A6DB5E4C1E9"/>
          </w:placeholder>
          <w:showingPlcHdr/>
          <w:text/>
        </w:sdtPr>
        <w:sdtContent>
          <w:r w:rsidR="00D47ADD" w:rsidRPr="00D82AF5">
            <w:rPr>
              <w:rStyle w:val="PlaceholderText"/>
            </w:rPr>
            <w:t>Click or tap here to enter text.</w:t>
          </w:r>
        </w:sdtContent>
      </w:sdt>
    </w:p>
    <w:p w14:paraId="1185719F" w14:textId="77777777" w:rsidR="00D47ADD" w:rsidRPr="00D47ADD" w:rsidRDefault="00D47ADD" w:rsidP="00D47ADD">
      <w:pPr>
        <w:spacing w:after="120" w:line="360" w:lineRule="auto"/>
        <w:jc w:val="both"/>
        <w:rPr>
          <w:b/>
          <w:bCs/>
        </w:rPr>
      </w:pPr>
      <w:r w:rsidRPr="00D47ADD">
        <w:rPr>
          <w:b/>
          <w:bCs/>
        </w:rPr>
        <w:t>Target Audience Information</w:t>
      </w:r>
    </w:p>
    <w:p w14:paraId="47649B81" w14:textId="77777777" w:rsidR="00D47ADD" w:rsidRPr="00D47ADD" w:rsidRDefault="00D47ADD" w:rsidP="00D47ADD">
      <w:pPr>
        <w:spacing w:after="120" w:line="360" w:lineRule="auto"/>
        <w:jc w:val="both"/>
      </w:pPr>
      <w:r w:rsidRPr="00D47ADD">
        <w:t>Please complete the following fields to help us understand the intended student audience for this program:</w:t>
      </w:r>
    </w:p>
    <w:p w14:paraId="4E2006D5" w14:textId="429442E0" w:rsidR="00DC035F" w:rsidRDefault="009D36F3" w:rsidP="00D47ADD">
      <w:pPr>
        <w:spacing w:after="120" w:line="360" w:lineRule="auto"/>
        <w:jc w:val="both"/>
        <w:rPr>
          <w:b/>
          <w:bCs/>
        </w:rPr>
      </w:pPr>
      <w:r w:rsidRPr="009D36F3">
        <w:rPr>
          <w:u w:val="single"/>
        </w:rPr>
        <w:t>Will this program</w:t>
      </w:r>
      <w:r w:rsidR="00065176">
        <w:rPr>
          <w:u w:val="single"/>
        </w:rPr>
        <w:t xml:space="preserve"> be</w:t>
      </w:r>
      <w:r w:rsidRPr="009D36F3">
        <w:rPr>
          <w:u w:val="single"/>
        </w:rPr>
        <w:t xml:space="preserve"> open to</w:t>
      </w:r>
      <w:r w:rsidR="00065176">
        <w:rPr>
          <w:u w:val="single"/>
        </w:rPr>
        <w:t xml:space="preserve"> </w:t>
      </w:r>
      <w:r w:rsidR="00065176" w:rsidRPr="00D47ADD">
        <w:rPr>
          <w:i/>
          <w:iCs/>
        </w:rPr>
        <w:t>(check all that apply)</w:t>
      </w:r>
      <w:r>
        <w:rPr>
          <w:b/>
          <w:bCs/>
        </w:rPr>
        <w:t>:</w:t>
      </w:r>
    </w:p>
    <w:p w14:paraId="79AE8D49" w14:textId="08727F85" w:rsidR="00D47ADD" w:rsidRPr="00DC035F" w:rsidRDefault="00000000" w:rsidP="00D47ADD">
      <w:pPr>
        <w:spacing w:after="120" w:line="360" w:lineRule="auto"/>
        <w:jc w:val="both"/>
      </w:pPr>
      <w:sdt>
        <w:sdtPr>
          <w:id w:val="-991407568"/>
          <w14:checkbox>
            <w14:checked w14:val="0"/>
            <w14:checkedState w14:val="2612" w14:font="MS Gothic"/>
            <w14:uncheckedState w14:val="2610" w14:font="MS Gothic"/>
          </w14:checkbox>
        </w:sdtPr>
        <w:sdtContent>
          <w:r w:rsidR="00DC035F">
            <w:rPr>
              <w:rFonts w:ascii="MS Gothic" w:eastAsia="MS Gothic" w:hAnsi="MS Gothic" w:hint="eastAsia"/>
            </w:rPr>
            <w:t>☐</w:t>
          </w:r>
        </w:sdtContent>
      </w:sdt>
      <w:r w:rsidR="00DC035F">
        <w:t xml:space="preserve">  N</w:t>
      </w:r>
      <w:r w:rsidR="009D36F3" w:rsidRPr="00DC035F">
        <w:t xml:space="preserve">on-UF students </w:t>
      </w:r>
      <w:r w:rsidR="00DC035F">
        <w:t xml:space="preserve">        </w:t>
      </w:r>
      <w:r w:rsidR="009D36F3" w:rsidRPr="00DC035F">
        <w:t xml:space="preserve"> </w:t>
      </w:r>
      <w:r w:rsidR="00DC035F">
        <w:t xml:space="preserve">  </w:t>
      </w:r>
      <w:sdt>
        <w:sdtPr>
          <w:id w:val="1469167993"/>
          <w14:checkbox>
            <w14:checked w14:val="0"/>
            <w14:checkedState w14:val="2612" w14:font="MS Gothic"/>
            <w14:uncheckedState w14:val="2610" w14:font="MS Gothic"/>
          </w14:checkbox>
        </w:sdtPr>
        <w:sdtContent>
          <w:r w:rsidR="00DC035F">
            <w:rPr>
              <w:rFonts w:ascii="MS Gothic" w:eastAsia="MS Gothic" w:hAnsi="MS Gothic" w:hint="eastAsia"/>
            </w:rPr>
            <w:t>☐</w:t>
          </w:r>
        </w:sdtContent>
      </w:sdt>
      <w:r w:rsidR="00DC035F">
        <w:t xml:space="preserve">   N</w:t>
      </w:r>
      <w:r w:rsidR="009D36F3" w:rsidRPr="00DC035F">
        <w:t>on-degree-seeking students</w:t>
      </w:r>
    </w:p>
    <w:p w14:paraId="386F192A" w14:textId="77777777" w:rsidR="00D47ADD" w:rsidRPr="00D47ADD" w:rsidRDefault="00D47ADD" w:rsidP="00D47ADD">
      <w:pPr>
        <w:spacing w:after="120" w:line="360" w:lineRule="auto"/>
        <w:jc w:val="both"/>
        <w:rPr>
          <w:b/>
          <w:bCs/>
        </w:rPr>
      </w:pPr>
      <w:r w:rsidRPr="00D47ADD">
        <w:rPr>
          <w:u w:val="single"/>
        </w:rPr>
        <w:t>Academic Level</w:t>
      </w:r>
      <w:r w:rsidRPr="00D47ADD">
        <w:rPr>
          <w:b/>
          <w:bCs/>
        </w:rPr>
        <w:t xml:space="preserve"> </w:t>
      </w:r>
      <w:r w:rsidRPr="00D47ADD">
        <w:rPr>
          <w:i/>
          <w:iCs/>
        </w:rPr>
        <w:t>(check all that apply):</w:t>
      </w:r>
    </w:p>
    <w:p w14:paraId="19252C9D" w14:textId="77777777" w:rsidR="00D47ADD" w:rsidRPr="00D47ADD" w:rsidRDefault="00D47ADD" w:rsidP="00D47ADD">
      <w:pPr>
        <w:spacing w:after="120" w:line="360" w:lineRule="auto"/>
        <w:jc w:val="both"/>
      </w:pPr>
      <w:r w:rsidRPr="00D47ADD">
        <w:rPr>
          <w:rFonts w:ascii="Segoe UI Symbol" w:hAnsi="Segoe UI Symbol" w:cs="Segoe UI Symbol"/>
        </w:rPr>
        <w:t>☐</w:t>
      </w:r>
      <w:r w:rsidRPr="00D47ADD">
        <w:t xml:space="preserve"> Undergraduate</w:t>
      </w:r>
    </w:p>
    <w:p w14:paraId="422D3A08" w14:textId="77777777" w:rsidR="00D47ADD" w:rsidRPr="00D47ADD" w:rsidRDefault="00D47ADD" w:rsidP="00D47ADD">
      <w:pPr>
        <w:spacing w:after="120" w:line="360" w:lineRule="auto"/>
        <w:jc w:val="both"/>
      </w:pPr>
      <w:r w:rsidRPr="00D47ADD">
        <w:rPr>
          <w:rFonts w:ascii="Segoe UI Symbol" w:hAnsi="Segoe UI Symbol" w:cs="Segoe UI Symbol"/>
        </w:rPr>
        <w:t>☐</w:t>
      </w:r>
      <w:r w:rsidRPr="00D47ADD">
        <w:t xml:space="preserve"> Graduate</w:t>
      </w:r>
    </w:p>
    <w:p w14:paraId="5C182B2F" w14:textId="77777777" w:rsidR="00D47ADD" w:rsidRPr="00D47ADD" w:rsidRDefault="00D47ADD" w:rsidP="00D47ADD">
      <w:pPr>
        <w:spacing w:after="120" w:line="360" w:lineRule="auto"/>
        <w:jc w:val="both"/>
      </w:pPr>
      <w:r w:rsidRPr="00D47ADD">
        <w:rPr>
          <w:rFonts w:ascii="Segoe UI Symbol" w:hAnsi="Segoe UI Symbol" w:cs="Segoe UI Symbol"/>
        </w:rPr>
        <w:t>☐</w:t>
      </w:r>
      <w:r w:rsidRPr="00D47ADD">
        <w:t xml:space="preserve"> Professional (e.g., Law, Medicine)</w:t>
      </w:r>
    </w:p>
    <w:p w14:paraId="20A15DB1" w14:textId="77777777" w:rsidR="00D47ADD" w:rsidRPr="00D47ADD" w:rsidRDefault="00D47ADD" w:rsidP="00D47ADD">
      <w:pPr>
        <w:spacing w:after="120" w:line="360" w:lineRule="auto"/>
        <w:jc w:val="both"/>
        <w:rPr>
          <w:b/>
          <w:bCs/>
        </w:rPr>
      </w:pPr>
      <w:r w:rsidRPr="00D47ADD">
        <w:rPr>
          <w:u w:val="single"/>
        </w:rPr>
        <w:t>Majors/Fields of Study</w:t>
      </w:r>
      <w:r w:rsidRPr="00D47ADD">
        <w:rPr>
          <w:b/>
          <w:bCs/>
        </w:rPr>
        <w:t xml:space="preserve"> </w:t>
      </w:r>
      <w:r w:rsidRPr="00D47ADD">
        <w:rPr>
          <w:i/>
          <w:iCs/>
        </w:rPr>
        <w:t>(list relevant disciplines):</w:t>
      </w:r>
    </w:p>
    <w:sdt>
      <w:sdtPr>
        <w:rPr>
          <w:b/>
          <w:bCs/>
        </w:rPr>
        <w:id w:val="1140384494"/>
        <w:placeholder>
          <w:docPart w:val="FA55278E02DE4100993D4BE67C5BF517"/>
        </w:placeholder>
        <w:showingPlcHdr/>
        <w:text/>
      </w:sdtPr>
      <w:sdtContent>
        <w:p w14:paraId="69940EFD" w14:textId="0FC328E0" w:rsidR="00D47ADD" w:rsidRPr="00D47ADD" w:rsidRDefault="00D47ADD" w:rsidP="00D47ADD">
          <w:pPr>
            <w:spacing w:after="120" w:line="360" w:lineRule="auto"/>
            <w:jc w:val="both"/>
            <w:rPr>
              <w:b/>
              <w:bCs/>
            </w:rPr>
          </w:pPr>
          <w:r w:rsidRPr="00D82AF5">
            <w:rPr>
              <w:rStyle w:val="PlaceholderText"/>
            </w:rPr>
            <w:t>Click or tap here to enter text.</w:t>
          </w:r>
        </w:p>
      </w:sdtContent>
    </w:sdt>
    <w:p w14:paraId="700FE8E2" w14:textId="77777777" w:rsidR="00D47ADD" w:rsidRPr="00D47ADD" w:rsidRDefault="00D47ADD" w:rsidP="00D47ADD">
      <w:pPr>
        <w:spacing w:after="120" w:line="360" w:lineRule="auto"/>
        <w:jc w:val="both"/>
        <w:rPr>
          <w:u w:val="single"/>
        </w:rPr>
      </w:pPr>
      <w:r w:rsidRPr="00D47ADD">
        <w:rPr>
          <w:u w:val="single"/>
        </w:rPr>
        <w:t xml:space="preserve">Minimum GPA Requirement </w:t>
      </w:r>
      <w:r w:rsidRPr="00D47ADD">
        <w:rPr>
          <w:i/>
          <w:iCs/>
        </w:rPr>
        <w:t>(if applicable):</w:t>
      </w:r>
    </w:p>
    <w:p w14:paraId="2D66124D" w14:textId="77777777" w:rsidR="00D47ADD" w:rsidRPr="00D47ADD" w:rsidRDefault="00D47ADD" w:rsidP="00D47ADD">
      <w:pPr>
        <w:spacing w:after="120" w:line="360" w:lineRule="auto"/>
        <w:jc w:val="both"/>
      </w:pPr>
      <w:r w:rsidRPr="00D47ADD">
        <w:rPr>
          <w:rFonts w:ascii="Segoe UI Symbol" w:hAnsi="Segoe UI Symbol" w:cs="Segoe UI Symbol"/>
        </w:rPr>
        <w:t>☐</w:t>
      </w:r>
      <w:r w:rsidRPr="00D47ADD">
        <w:t xml:space="preserve"> No minimum</w:t>
      </w:r>
    </w:p>
    <w:p w14:paraId="3FD8D28A" w14:textId="77777777" w:rsidR="00D47ADD" w:rsidRPr="00D47ADD" w:rsidRDefault="00D47ADD" w:rsidP="00D47ADD">
      <w:pPr>
        <w:spacing w:after="120" w:line="360" w:lineRule="auto"/>
        <w:jc w:val="both"/>
      </w:pPr>
      <w:r w:rsidRPr="00D47ADD">
        <w:rPr>
          <w:rFonts w:ascii="Segoe UI Symbol" w:hAnsi="Segoe UI Symbol" w:cs="Segoe UI Symbol"/>
        </w:rPr>
        <w:t>☐</w:t>
      </w:r>
      <w:r w:rsidRPr="00D47ADD">
        <w:t xml:space="preserve"> 2.5+</w:t>
      </w:r>
    </w:p>
    <w:p w14:paraId="7C11C54E" w14:textId="77777777" w:rsidR="00D47ADD" w:rsidRPr="00D47ADD" w:rsidRDefault="00D47ADD" w:rsidP="00D47ADD">
      <w:pPr>
        <w:spacing w:after="120" w:line="360" w:lineRule="auto"/>
        <w:jc w:val="both"/>
      </w:pPr>
      <w:r w:rsidRPr="00D47ADD">
        <w:rPr>
          <w:rFonts w:ascii="Segoe UI Symbol" w:hAnsi="Segoe UI Symbol" w:cs="Segoe UI Symbol"/>
        </w:rPr>
        <w:t>☐</w:t>
      </w:r>
      <w:r w:rsidRPr="00D47ADD">
        <w:t xml:space="preserve"> 3.0+</w:t>
      </w:r>
    </w:p>
    <w:p w14:paraId="50CB44FC" w14:textId="77777777" w:rsidR="00D47ADD" w:rsidRPr="00D47ADD" w:rsidRDefault="00D47ADD" w:rsidP="00D47ADD">
      <w:pPr>
        <w:spacing w:after="120" w:line="360" w:lineRule="auto"/>
        <w:jc w:val="both"/>
      </w:pPr>
      <w:r w:rsidRPr="00D47ADD">
        <w:rPr>
          <w:rFonts w:ascii="Segoe UI Symbol" w:hAnsi="Segoe UI Symbol" w:cs="Segoe UI Symbol"/>
        </w:rPr>
        <w:t>☐</w:t>
      </w:r>
      <w:r w:rsidRPr="00D47ADD">
        <w:t xml:space="preserve"> Other: ___________</w:t>
      </w:r>
    </w:p>
    <w:p w14:paraId="3D6DCB11" w14:textId="77777777" w:rsidR="00D47ADD" w:rsidRPr="00D47ADD" w:rsidRDefault="00D47ADD" w:rsidP="00D47ADD">
      <w:pPr>
        <w:spacing w:after="120" w:line="360" w:lineRule="auto"/>
        <w:jc w:val="both"/>
        <w:rPr>
          <w:u w:val="single"/>
        </w:rPr>
      </w:pPr>
      <w:r w:rsidRPr="00D47ADD">
        <w:rPr>
          <w:u w:val="single"/>
        </w:rPr>
        <w:t xml:space="preserve">Year in Program </w:t>
      </w:r>
      <w:r w:rsidRPr="00D47ADD">
        <w:rPr>
          <w:i/>
          <w:iCs/>
        </w:rPr>
        <w:t>(check all that apply):</w:t>
      </w:r>
    </w:p>
    <w:p w14:paraId="38142684" w14:textId="77777777" w:rsidR="00D47ADD" w:rsidRPr="00D47ADD" w:rsidRDefault="00D47ADD" w:rsidP="00D47ADD">
      <w:pPr>
        <w:spacing w:after="120" w:line="360" w:lineRule="auto"/>
        <w:jc w:val="both"/>
      </w:pPr>
      <w:r w:rsidRPr="00D47ADD">
        <w:rPr>
          <w:rFonts w:ascii="Segoe UI Symbol" w:hAnsi="Segoe UI Symbol" w:cs="Segoe UI Symbol"/>
        </w:rPr>
        <w:t>☐</w:t>
      </w:r>
      <w:r w:rsidRPr="00D47ADD">
        <w:t xml:space="preserve"> Freshman</w:t>
      </w:r>
    </w:p>
    <w:p w14:paraId="78165989" w14:textId="77777777" w:rsidR="00D47ADD" w:rsidRPr="00D47ADD" w:rsidRDefault="00D47ADD" w:rsidP="00D47ADD">
      <w:pPr>
        <w:spacing w:after="120" w:line="360" w:lineRule="auto"/>
        <w:jc w:val="both"/>
      </w:pPr>
      <w:r w:rsidRPr="00D47ADD">
        <w:rPr>
          <w:rFonts w:ascii="Segoe UI Symbol" w:hAnsi="Segoe UI Symbol" w:cs="Segoe UI Symbol"/>
        </w:rPr>
        <w:t>☐</w:t>
      </w:r>
      <w:r w:rsidRPr="00D47ADD">
        <w:t xml:space="preserve"> Sophomore</w:t>
      </w:r>
    </w:p>
    <w:p w14:paraId="0C75D6D5" w14:textId="77777777" w:rsidR="00D47ADD" w:rsidRPr="00D47ADD" w:rsidRDefault="00D47ADD" w:rsidP="00D47ADD">
      <w:pPr>
        <w:spacing w:after="120" w:line="360" w:lineRule="auto"/>
        <w:jc w:val="both"/>
      </w:pPr>
      <w:r w:rsidRPr="00D47ADD">
        <w:rPr>
          <w:rFonts w:ascii="Segoe UI Symbol" w:hAnsi="Segoe UI Symbol" w:cs="Segoe UI Symbol"/>
        </w:rPr>
        <w:t>☐</w:t>
      </w:r>
      <w:r w:rsidRPr="00D47ADD">
        <w:t xml:space="preserve"> Junior</w:t>
      </w:r>
    </w:p>
    <w:p w14:paraId="1FBF58D0" w14:textId="77777777" w:rsidR="00D47ADD" w:rsidRPr="00D47ADD" w:rsidRDefault="00D47ADD" w:rsidP="00D47ADD">
      <w:pPr>
        <w:spacing w:after="120" w:line="360" w:lineRule="auto"/>
        <w:jc w:val="both"/>
      </w:pPr>
      <w:r w:rsidRPr="00D47ADD">
        <w:rPr>
          <w:rFonts w:ascii="Segoe UI Symbol" w:hAnsi="Segoe UI Symbol" w:cs="Segoe UI Symbol"/>
        </w:rPr>
        <w:t>☐</w:t>
      </w:r>
      <w:r w:rsidRPr="00D47ADD">
        <w:t xml:space="preserve"> Senior</w:t>
      </w:r>
    </w:p>
    <w:p w14:paraId="0ABED638" w14:textId="77777777" w:rsidR="00D47ADD" w:rsidRPr="00D47ADD" w:rsidRDefault="00D47ADD" w:rsidP="00D47ADD">
      <w:pPr>
        <w:spacing w:after="120" w:line="360" w:lineRule="auto"/>
        <w:jc w:val="both"/>
      </w:pPr>
      <w:r w:rsidRPr="00D47ADD">
        <w:rPr>
          <w:rFonts w:ascii="Segoe UI Symbol" w:hAnsi="Segoe UI Symbol" w:cs="Segoe UI Symbol"/>
        </w:rPr>
        <w:lastRenderedPageBreak/>
        <w:t>☐</w:t>
      </w:r>
      <w:r w:rsidRPr="00D47ADD">
        <w:t xml:space="preserve"> Graduate Student</w:t>
      </w:r>
    </w:p>
    <w:p w14:paraId="0FDD38EE" w14:textId="77777777" w:rsidR="00D47ADD" w:rsidRPr="00D47ADD" w:rsidRDefault="00D47ADD" w:rsidP="00D47ADD">
      <w:pPr>
        <w:spacing w:after="120" w:line="360" w:lineRule="auto"/>
        <w:jc w:val="both"/>
      </w:pPr>
      <w:r w:rsidRPr="00D47ADD">
        <w:rPr>
          <w:u w:val="single"/>
        </w:rPr>
        <w:t>Additional Eligibility Criteria</w:t>
      </w:r>
      <w:r w:rsidRPr="00D47ADD">
        <w:t xml:space="preserve"> (e.g., language proficiency, prior coursework, etc.):</w:t>
      </w:r>
    </w:p>
    <w:sdt>
      <w:sdtPr>
        <w:id w:val="1728642082"/>
        <w:placeholder>
          <w:docPart w:val="90989CA048D0471F9F98F248EC85440F"/>
        </w:placeholder>
        <w:showingPlcHdr/>
        <w:text/>
      </w:sdtPr>
      <w:sdtContent>
        <w:p w14:paraId="34DDCC91" w14:textId="10D5CC86" w:rsidR="00D47ADD" w:rsidRPr="00D47ADD" w:rsidRDefault="00D47ADD" w:rsidP="00D47ADD">
          <w:pPr>
            <w:spacing w:after="120" w:line="360" w:lineRule="auto"/>
            <w:jc w:val="both"/>
          </w:pPr>
          <w:r w:rsidRPr="00D82AF5">
            <w:rPr>
              <w:rStyle w:val="PlaceholderText"/>
            </w:rPr>
            <w:t>Click or tap here to enter text.</w:t>
          </w:r>
        </w:p>
      </w:sdtContent>
    </w:sdt>
    <w:p w14:paraId="3BFDA2CE" w14:textId="77777777" w:rsidR="00D47ADD" w:rsidRPr="00D47ADD" w:rsidRDefault="00D47ADD" w:rsidP="00D47ADD">
      <w:pPr>
        <w:spacing w:after="120" w:line="360" w:lineRule="auto"/>
        <w:jc w:val="both"/>
      </w:pPr>
      <w:r w:rsidRPr="00D47ADD">
        <w:rPr>
          <w:u w:val="single"/>
        </w:rPr>
        <w:t>Preferred Student Characteristics</w:t>
      </w:r>
      <w:r w:rsidRPr="00D47ADD">
        <w:t xml:space="preserve"> </w:t>
      </w:r>
      <w:r w:rsidRPr="00D47ADD">
        <w:rPr>
          <w:i/>
          <w:iCs/>
        </w:rPr>
        <w:t>(optional)</w:t>
      </w:r>
      <w:r w:rsidRPr="00D47ADD">
        <w:t>:</w:t>
      </w:r>
    </w:p>
    <w:sdt>
      <w:sdtPr>
        <w:id w:val="666363593"/>
        <w:placeholder>
          <w:docPart w:val="C8A53297B138499EB5694B504365A9D3"/>
        </w:placeholder>
        <w:showingPlcHdr/>
        <w:text/>
      </w:sdtPr>
      <w:sdtContent>
        <w:p w14:paraId="09D267FF" w14:textId="2234787B" w:rsidR="00D47ADD" w:rsidRPr="00D47ADD" w:rsidRDefault="00D47ADD" w:rsidP="00D47ADD">
          <w:pPr>
            <w:spacing w:after="120" w:line="360" w:lineRule="auto"/>
            <w:jc w:val="both"/>
          </w:pPr>
          <w:r>
            <w:t>(</w:t>
          </w:r>
          <w:r w:rsidRPr="00D47ADD">
            <w:rPr>
              <w:i/>
              <w:iCs/>
            </w:rPr>
            <w:t>Describe any qualities, interests, or experiences that would make students a good fit for this program</w:t>
          </w:r>
          <w:r>
            <w:rPr>
              <w:i/>
              <w:iCs/>
            </w:rPr>
            <w:t>)</w:t>
          </w:r>
        </w:p>
        <w:p w14:paraId="0413765F" w14:textId="67EC4BF8" w:rsidR="00D47ADD" w:rsidRPr="00D47ADD" w:rsidRDefault="00D47ADD" w:rsidP="00D47ADD">
          <w:pPr>
            <w:spacing w:after="120" w:line="360" w:lineRule="auto"/>
            <w:jc w:val="both"/>
          </w:pPr>
          <w:r w:rsidRPr="00D82AF5">
            <w:rPr>
              <w:rStyle w:val="PlaceholderText"/>
            </w:rPr>
            <w:t>Click or tap here to enter text.</w:t>
          </w:r>
        </w:p>
      </w:sdtContent>
    </w:sdt>
    <w:p w14:paraId="36F5E903" w14:textId="77777777" w:rsidR="00D47ADD" w:rsidRDefault="00D47ADD" w:rsidP="00D47ADD">
      <w:pPr>
        <w:spacing w:after="120" w:line="360" w:lineRule="auto"/>
        <w:jc w:val="both"/>
        <w:rPr>
          <w:b/>
          <w:bCs/>
        </w:rPr>
      </w:pPr>
    </w:p>
    <w:p w14:paraId="70C00ED2" w14:textId="51FECC71" w:rsidR="00D47ADD" w:rsidRDefault="00031693" w:rsidP="00D47ADD">
      <w:pPr>
        <w:spacing w:after="120" w:line="360" w:lineRule="auto"/>
        <w:jc w:val="both"/>
        <w:rPr>
          <w:i/>
          <w:iCs/>
        </w:rPr>
      </w:pPr>
      <w:r w:rsidRPr="00AF55B1">
        <w:rPr>
          <w:b/>
          <w:bCs/>
        </w:rPr>
        <w:t>Program Description</w:t>
      </w:r>
      <w:r>
        <w:t xml:space="preserve"> (Narrative): </w:t>
      </w:r>
      <w:r w:rsidRPr="00AF55B1">
        <w:rPr>
          <w:i/>
          <w:iCs/>
        </w:rPr>
        <w:t>Describe academic goals, global collaborative skills development, how the location supports learning outcomes, and the unique benefits to students.</w:t>
      </w:r>
    </w:p>
    <w:p w14:paraId="09CFB0EB" w14:textId="0FAA097B" w:rsidR="00D47ADD" w:rsidRDefault="00D47ADD" w:rsidP="00D47ADD">
      <w:pPr>
        <w:spacing w:after="120" w:line="360" w:lineRule="auto"/>
        <w:jc w:val="both"/>
        <w:rPr>
          <w:i/>
          <w:iCs/>
        </w:rPr>
      </w:pPr>
      <w:r>
        <w:rPr>
          <w:i/>
          <w:iCs/>
        </w:rPr>
        <w:t xml:space="preserve">1. </w:t>
      </w:r>
      <w:r w:rsidRPr="00D47ADD">
        <w:rPr>
          <w:i/>
          <w:iCs/>
        </w:rPr>
        <w:t>What are the intended academic goals of the program?</w:t>
      </w:r>
    </w:p>
    <w:p w14:paraId="70781254" w14:textId="77777777" w:rsidR="00D47ADD" w:rsidRDefault="00D47ADD" w:rsidP="00D47ADD">
      <w:pPr>
        <w:spacing w:after="120" w:line="360" w:lineRule="auto"/>
        <w:jc w:val="both"/>
        <w:rPr>
          <w:i/>
          <w:iCs/>
        </w:rPr>
      </w:pPr>
      <w:r w:rsidRPr="00D47ADD">
        <w:rPr>
          <w:i/>
          <w:iCs/>
        </w:rPr>
        <w:t>2.What are the global learning goals of the program and how will students achieve them?</w:t>
      </w:r>
    </w:p>
    <w:p w14:paraId="222DFA3F" w14:textId="77777777" w:rsidR="00D47ADD" w:rsidRDefault="00D47ADD" w:rsidP="00D47ADD">
      <w:pPr>
        <w:spacing w:after="120" w:line="360" w:lineRule="auto"/>
        <w:jc w:val="both"/>
        <w:rPr>
          <w:i/>
          <w:iCs/>
        </w:rPr>
      </w:pPr>
      <w:r w:rsidRPr="00D47ADD">
        <w:rPr>
          <w:i/>
          <w:iCs/>
        </w:rPr>
        <w:t>3.Who is the intended audience for this program?</w:t>
      </w:r>
    </w:p>
    <w:p w14:paraId="0C79194F" w14:textId="21B3D4A3" w:rsidR="00D47ADD" w:rsidRDefault="00D47ADD" w:rsidP="00D47ADD">
      <w:pPr>
        <w:spacing w:after="120" w:line="360" w:lineRule="auto"/>
        <w:jc w:val="both"/>
        <w:rPr>
          <w:i/>
          <w:iCs/>
        </w:rPr>
      </w:pPr>
      <w:r w:rsidRPr="00D47ADD">
        <w:rPr>
          <w:i/>
          <w:iCs/>
        </w:rPr>
        <w:t>4.In what way does the curriculum leverage the unique learning opportunity of your host country</w:t>
      </w:r>
      <w:r>
        <w:rPr>
          <w:i/>
          <w:iCs/>
        </w:rPr>
        <w:t xml:space="preserve"> </w:t>
      </w:r>
      <w:r w:rsidRPr="00D47ADD">
        <w:rPr>
          <w:i/>
          <w:iCs/>
        </w:rPr>
        <w:t>context?</w:t>
      </w:r>
    </w:p>
    <w:p w14:paraId="43B2FB50" w14:textId="58E60C77" w:rsidR="00D47ADD" w:rsidRPr="00D47ADD" w:rsidRDefault="00D47ADD" w:rsidP="00D47ADD">
      <w:pPr>
        <w:spacing w:after="120" w:line="360" w:lineRule="auto"/>
        <w:jc w:val="both"/>
        <w:rPr>
          <w:i/>
          <w:iCs/>
        </w:rPr>
      </w:pPr>
      <w:r w:rsidRPr="00D47ADD">
        <w:rPr>
          <w:i/>
          <w:iCs/>
        </w:rPr>
        <w:t>5.How will students uniquely benefit from participating in this program?</w:t>
      </w:r>
    </w:p>
    <w:p w14:paraId="00159F30" w14:textId="093A6EA8" w:rsidR="000B550D" w:rsidRDefault="00AF55B1" w:rsidP="00D47ADD">
      <w:pPr>
        <w:spacing w:after="120" w:line="360" w:lineRule="auto"/>
        <w:jc w:val="both"/>
        <w:rPr>
          <w:i/>
          <w:iCs/>
        </w:rPr>
      </w:pPr>
      <w:r w:rsidRPr="00AF55B1">
        <w:rPr>
          <w:i/>
          <w:iCs/>
        </w:rPr>
        <w:t>(Approach this section as a program overview. In a few paragraphs, describe your program while including information asked for in the questions listed. This</w:t>
      </w:r>
      <w:r w:rsidRPr="00AF55B1">
        <w:rPr>
          <w:b/>
          <w:bCs/>
        </w:rPr>
        <w:t xml:space="preserve"> </w:t>
      </w:r>
      <w:r w:rsidRPr="00AF55B1">
        <w:rPr>
          <w:i/>
          <w:iCs/>
        </w:rPr>
        <w:t>description will likely be shared with students. Please do not simply list answers to questions 1-5, but rather, try to write a narrative.)</w:t>
      </w:r>
    </w:p>
    <w:sdt>
      <w:sdtPr>
        <w:rPr>
          <w:i/>
          <w:iCs/>
        </w:rPr>
        <w:id w:val="569390591"/>
        <w:placeholder>
          <w:docPart w:val="7EE4CBC80EC746D4A89AAC2DDAF4E3A0"/>
        </w:placeholder>
        <w:showingPlcHdr/>
        <w:text/>
      </w:sdtPr>
      <w:sdtContent>
        <w:p w14:paraId="2236B79C" w14:textId="5EC07AB2" w:rsidR="00D47ADD" w:rsidRPr="00AF55B1" w:rsidRDefault="00D47ADD" w:rsidP="00D47ADD">
          <w:pPr>
            <w:spacing w:after="120" w:line="360" w:lineRule="auto"/>
            <w:jc w:val="both"/>
            <w:rPr>
              <w:i/>
              <w:iCs/>
            </w:rPr>
          </w:pPr>
          <w:r w:rsidRPr="00D82AF5">
            <w:rPr>
              <w:rStyle w:val="PlaceholderText"/>
            </w:rPr>
            <w:t>Click or tap here to enter text.</w:t>
          </w:r>
        </w:p>
      </w:sdtContent>
    </w:sdt>
    <w:p w14:paraId="34AC7F30" w14:textId="77777777" w:rsidR="003C3AED" w:rsidRDefault="003C3AED" w:rsidP="00397D11">
      <w:pPr>
        <w:spacing w:after="120" w:line="480" w:lineRule="auto"/>
        <w:rPr>
          <w:b/>
          <w:bCs/>
        </w:rPr>
        <w:sectPr w:rsidR="003C3AED" w:rsidSect="00397D11">
          <w:pgSz w:w="12240" w:h="15840"/>
          <w:pgMar w:top="1152" w:right="1152" w:bottom="1152" w:left="1152" w:header="720" w:footer="720" w:gutter="0"/>
          <w:cols w:space="720"/>
          <w:docGrid w:linePitch="360"/>
        </w:sectPr>
      </w:pPr>
    </w:p>
    <w:p w14:paraId="5888940E" w14:textId="1E1C4D92" w:rsidR="000B550D" w:rsidRDefault="00031693" w:rsidP="00397D11">
      <w:pPr>
        <w:spacing w:after="120" w:line="480" w:lineRule="auto"/>
      </w:pPr>
      <w:r w:rsidRPr="00E768D0">
        <w:rPr>
          <w:b/>
          <w:bCs/>
        </w:rPr>
        <w:lastRenderedPageBreak/>
        <w:t>Program Location(s) - City &amp; Country</w:t>
      </w:r>
      <w:r>
        <w:t>:</w:t>
      </w:r>
      <w:r>
        <w:br/>
        <w:t xml:space="preserve">1. </w:t>
      </w:r>
      <w:sdt>
        <w:sdtPr>
          <w:id w:val="335733479"/>
          <w:placeholder>
            <w:docPart w:val="4ECEBB1F13584BAD895149A5D39F5AC0"/>
          </w:placeholder>
          <w:showingPlcHdr/>
          <w:text/>
        </w:sdtPr>
        <w:sdtContent>
          <w:r w:rsidR="00E768D0" w:rsidRPr="00D82AF5">
            <w:rPr>
              <w:rStyle w:val="PlaceholderText"/>
            </w:rPr>
            <w:t>Click or tap here to enter text.</w:t>
          </w:r>
        </w:sdtContent>
      </w:sdt>
      <w:r>
        <w:br/>
        <w:t xml:space="preserve">2. </w:t>
      </w:r>
      <w:sdt>
        <w:sdtPr>
          <w:id w:val="-952712372"/>
          <w:placeholder>
            <w:docPart w:val="F9AA5F03FF0E4B0CAACCBAA632B07A8A"/>
          </w:placeholder>
          <w:showingPlcHdr/>
          <w:text/>
        </w:sdtPr>
        <w:sdtContent>
          <w:r w:rsidR="00E768D0" w:rsidRPr="00D82AF5">
            <w:rPr>
              <w:rStyle w:val="PlaceholderText"/>
            </w:rPr>
            <w:t>Click or tap here to enter text.</w:t>
          </w:r>
        </w:sdtContent>
      </w:sdt>
      <w:r>
        <w:br/>
        <w:t xml:space="preserve">3. </w:t>
      </w:r>
      <w:sdt>
        <w:sdtPr>
          <w:id w:val="1091357737"/>
          <w:placeholder>
            <w:docPart w:val="0EC55F2FFED74FF1822EB826947A7989"/>
          </w:placeholder>
          <w:showingPlcHdr/>
          <w:text/>
        </w:sdtPr>
        <w:sdtContent>
          <w:r w:rsidR="00E768D0" w:rsidRPr="00D82AF5">
            <w:rPr>
              <w:rStyle w:val="PlaceholderText"/>
            </w:rPr>
            <w:t>Click or tap here to enter text.</w:t>
          </w:r>
        </w:sdtContent>
      </w:sdt>
    </w:p>
    <w:p w14:paraId="0AA4CFF5" w14:textId="566DCC9C" w:rsidR="000B550D" w:rsidRDefault="00031693" w:rsidP="00397D11">
      <w:pPr>
        <w:spacing w:after="120" w:line="480" w:lineRule="auto"/>
      </w:pPr>
      <w:r w:rsidRPr="00E768D0">
        <w:rPr>
          <w:u w:val="single"/>
        </w:rPr>
        <w:t>Term</w:t>
      </w:r>
      <w:r>
        <w:t xml:space="preserve">: </w:t>
      </w:r>
      <w:sdt>
        <w:sdtPr>
          <w:id w:val="-776788629"/>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t xml:space="preserve"> Fall </w:t>
      </w:r>
      <w:sdt>
        <w:sdtPr>
          <w:id w:val="-556849756"/>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t xml:space="preserve"> Winter Break </w:t>
      </w:r>
      <w:sdt>
        <w:sdtPr>
          <w:id w:val="925691543"/>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t xml:space="preserve"> Spring </w:t>
      </w:r>
      <w:sdt>
        <w:sdtPr>
          <w:id w:val="-175971082"/>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t xml:space="preserve"> Spring Break </w:t>
      </w:r>
      <w:sdt>
        <w:sdtPr>
          <w:id w:val="820238075"/>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t xml:space="preserve"> Summer A </w:t>
      </w:r>
      <w:sdt>
        <w:sdtPr>
          <w:id w:val="1376348690"/>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t xml:space="preserve"> Summer B </w:t>
      </w:r>
      <w:sdt>
        <w:sdtPr>
          <w:id w:val="-701158797"/>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t xml:space="preserve"> Summer C</w:t>
      </w:r>
    </w:p>
    <w:p w14:paraId="6FCA9636" w14:textId="68901789" w:rsidR="000B550D" w:rsidRDefault="00031693" w:rsidP="00397D11">
      <w:pPr>
        <w:spacing w:after="120" w:line="480" w:lineRule="auto"/>
      </w:pPr>
      <w:r w:rsidRPr="00E768D0">
        <w:rPr>
          <w:u w:val="single"/>
        </w:rPr>
        <w:t>Program Start Date</w:t>
      </w:r>
      <w:r>
        <w:t xml:space="preserve">: </w:t>
      </w:r>
      <w:sdt>
        <w:sdtPr>
          <w:id w:val="-608590166"/>
          <w:placeholder>
            <w:docPart w:val="4205C59BEEFF4C9898A01834D1462C92"/>
          </w:placeholder>
          <w:showingPlcHdr/>
          <w:date>
            <w:dateFormat w:val="M/d/yyyy"/>
            <w:lid w:val="en-US"/>
            <w:storeMappedDataAs w:val="dateTime"/>
            <w:calendar w:val="gregorian"/>
          </w:date>
        </w:sdtPr>
        <w:sdtContent>
          <w:r w:rsidR="00E768D0" w:rsidRPr="00D82AF5">
            <w:rPr>
              <w:rStyle w:val="PlaceholderText"/>
            </w:rPr>
            <w:t>Click or tap to enter a date.</w:t>
          </w:r>
        </w:sdtContent>
      </w:sdt>
      <w:r w:rsidR="00E768D0">
        <w:t xml:space="preserve"> </w:t>
      </w:r>
      <w:r w:rsidRPr="00E768D0">
        <w:rPr>
          <w:u w:val="single"/>
        </w:rPr>
        <w:t>Program End Date</w:t>
      </w:r>
      <w:r>
        <w:t xml:space="preserve">: </w:t>
      </w:r>
      <w:sdt>
        <w:sdtPr>
          <w:id w:val="-815251138"/>
          <w:placeholder>
            <w:docPart w:val="08BEA6934A584D40951FC3168362E0F1"/>
          </w:placeholder>
          <w:showingPlcHdr/>
          <w:date>
            <w:dateFormat w:val="M/d/yyyy"/>
            <w:lid w:val="en-US"/>
            <w:storeMappedDataAs w:val="dateTime"/>
            <w:calendar w:val="gregorian"/>
          </w:date>
        </w:sdtPr>
        <w:sdtContent>
          <w:r w:rsidR="00E768D0" w:rsidRPr="00D82AF5">
            <w:rPr>
              <w:rStyle w:val="PlaceholderText"/>
            </w:rPr>
            <w:t>Click or tap to enter a date.</w:t>
          </w:r>
        </w:sdtContent>
      </w:sdt>
    </w:p>
    <w:p w14:paraId="49F175E6" w14:textId="640970BA" w:rsidR="000B550D" w:rsidRDefault="00031693" w:rsidP="00397D11">
      <w:pPr>
        <w:spacing w:after="120" w:line="480" w:lineRule="auto"/>
      </w:pPr>
      <w:r w:rsidRPr="00E768D0">
        <w:rPr>
          <w:u w:val="single"/>
        </w:rPr>
        <w:t>Program Frequency</w:t>
      </w:r>
      <w:r>
        <w:t xml:space="preserve">: </w:t>
      </w:r>
      <w:r w:rsidR="00831183">
        <w:t xml:space="preserve"> </w:t>
      </w:r>
      <w:sdt>
        <w:sdtPr>
          <w:id w:val="724189145"/>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t xml:space="preserve"> Runs annually </w:t>
      </w:r>
      <w:r w:rsidR="00831183">
        <w:t xml:space="preserve">                  </w:t>
      </w:r>
      <w:sdt>
        <w:sdtPr>
          <w:id w:val="-1251504915"/>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t xml:space="preserve"> Runs every other year </w:t>
      </w:r>
    </w:p>
    <w:p w14:paraId="0600E073" w14:textId="26F33E53" w:rsidR="00831183" w:rsidRDefault="00831183" w:rsidP="00397D11">
      <w:pPr>
        <w:spacing w:after="120" w:line="480" w:lineRule="auto"/>
      </w:pPr>
      <w:r w:rsidRPr="00831183">
        <w:rPr>
          <w:b/>
          <w:bCs/>
        </w:rPr>
        <w:t>NOTE</w:t>
      </w:r>
      <w:r>
        <w:t xml:space="preserve">: </w:t>
      </w:r>
      <w:r w:rsidRPr="00831183">
        <w:rPr>
          <w:i/>
          <w:iCs/>
        </w:rPr>
        <w:t>UFIC Encourages programs to run on an annual basis</w:t>
      </w:r>
      <w:r>
        <w:t>.</w:t>
      </w:r>
    </w:p>
    <w:p w14:paraId="172BA24C" w14:textId="08E60F60" w:rsidR="00831183" w:rsidRDefault="00031693" w:rsidP="00397D11">
      <w:pPr>
        <w:spacing w:after="120" w:line="360" w:lineRule="auto"/>
        <w:jc w:val="both"/>
      </w:pPr>
      <w:r w:rsidRPr="00E768D0">
        <w:rPr>
          <w:u w:val="single"/>
        </w:rPr>
        <w:t>Program Model</w:t>
      </w:r>
      <w:r w:rsidR="00831183">
        <w:t xml:space="preserve"> </w:t>
      </w:r>
      <w:r w:rsidR="00831183" w:rsidRPr="00831183">
        <w:rPr>
          <w:i/>
          <w:iCs/>
        </w:rPr>
        <w:t xml:space="preserve">(Different program models can include different experiential learning types, for definitions of program models, please view the </w:t>
      </w:r>
      <w:hyperlink r:id="rId10" w:history="1">
        <w:r w:rsidR="00831183" w:rsidRPr="00831183">
          <w:rPr>
            <w:rStyle w:val="Hyperlink"/>
            <w:i/>
            <w:iCs/>
          </w:rPr>
          <w:t>Guide to Study Abroad Program Development</w:t>
        </w:r>
      </w:hyperlink>
      <w:r w:rsidR="00831183" w:rsidRPr="00831183">
        <w:rPr>
          <w:i/>
          <w:iCs/>
        </w:rPr>
        <w:t>)</w:t>
      </w:r>
      <w:r w:rsidR="00831183">
        <w:rPr>
          <w:i/>
          <w:iCs/>
        </w:rPr>
        <w:t>:</w:t>
      </w:r>
    </w:p>
    <w:p w14:paraId="4F44E221" w14:textId="2F7157C9" w:rsidR="000B550D" w:rsidRDefault="00000000" w:rsidP="00397D11">
      <w:pPr>
        <w:spacing w:after="120" w:line="480" w:lineRule="auto"/>
      </w:pPr>
      <w:sdt>
        <w:sdtPr>
          <w:rPr>
            <w:rFonts w:ascii="Segoe UI Symbol" w:hAnsi="Segoe UI Symbol" w:cs="Segoe UI Symbol"/>
          </w:rPr>
          <w:id w:val="277607641"/>
          <w14:checkbox>
            <w14:checked w14:val="0"/>
            <w14:checkedState w14:val="2612" w14:font="MS Gothic"/>
            <w14:uncheckedState w14:val="2610" w14:font="MS Gothic"/>
          </w14:checkbox>
        </w:sdtPr>
        <w:sdtContent>
          <w:r w:rsidR="00E768D0">
            <w:rPr>
              <w:rFonts w:ascii="MS Gothic" w:eastAsia="MS Gothic" w:hAnsi="MS Gothic" w:cs="Segoe UI Symbol" w:hint="eastAsia"/>
            </w:rPr>
            <w:t>☐</w:t>
          </w:r>
        </w:sdtContent>
      </w:sdt>
      <w:r w:rsidR="00031693">
        <w:t xml:space="preserve"> Integrated </w:t>
      </w:r>
      <w:sdt>
        <w:sdtPr>
          <w:id w:val="2039772802"/>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rsidR="00031693">
        <w:t xml:space="preserve"> Hybrid </w:t>
      </w:r>
      <w:sdt>
        <w:sdtPr>
          <w:id w:val="1534229236"/>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rsidR="00031693">
        <w:t xml:space="preserve"> Island </w:t>
      </w:r>
      <w:sdt>
        <w:sdtPr>
          <w:id w:val="1850219780"/>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rsidR="00031693">
        <w:t xml:space="preserve"> Service Learning </w:t>
      </w:r>
      <w:sdt>
        <w:sdtPr>
          <w:id w:val="-1194447701"/>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rsidR="00031693">
        <w:t xml:space="preserve"> Internship </w:t>
      </w:r>
      <w:sdt>
        <w:sdtPr>
          <w:id w:val="-2110803800"/>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rsidR="00031693">
        <w:t xml:space="preserve"> Research</w:t>
      </w:r>
    </w:p>
    <w:p w14:paraId="20A3E335" w14:textId="1E3691F9" w:rsidR="000B550D" w:rsidRDefault="00031693" w:rsidP="00397D11">
      <w:pPr>
        <w:spacing w:after="120" w:line="480" w:lineRule="auto"/>
      </w:pPr>
      <w:r w:rsidRPr="00E768D0">
        <w:rPr>
          <w:u w:val="single"/>
        </w:rPr>
        <w:t>Program Type</w:t>
      </w:r>
      <w:r>
        <w:t xml:space="preserve">: </w:t>
      </w:r>
      <w:sdt>
        <w:sdtPr>
          <w:id w:val="1418215035"/>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t xml:space="preserve"> Faculty-Led </w:t>
      </w:r>
      <w:sdt>
        <w:sdtPr>
          <w:id w:val="-1386792015"/>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t xml:space="preserve"> Partner-Led </w:t>
      </w:r>
      <w:sdt>
        <w:sdtPr>
          <w:id w:val="1744144105"/>
          <w14:checkbox>
            <w14:checked w14:val="0"/>
            <w14:checkedState w14:val="2612" w14:font="MS Gothic"/>
            <w14:uncheckedState w14:val="2610" w14:font="MS Gothic"/>
          </w14:checkbox>
        </w:sdtPr>
        <w:sdtContent>
          <w:r w:rsidR="00E768D0">
            <w:rPr>
              <w:rFonts w:ascii="MS Gothic" w:eastAsia="MS Gothic" w:hAnsi="MS Gothic" w:hint="eastAsia"/>
            </w:rPr>
            <w:t>☐</w:t>
          </w:r>
        </w:sdtContent>
      </w:sdt>
      <w:r>
        <w:t xml:space="preserve"> Internship</w:t>
      </w:r>
    </w:p>
    <w:p w14:paraId="1DA0A53C" w14:textId="77777777" w:rsidR="00E768D0" w:rsidRDefault="00031693" w:rsidP="00397D11">
      <w:pPr>
        <w:spacing w:after="120" w:line="480" w:lineRule="auto"/>
      </w:pPr>
      <w:r w:rsidRPr="00E768D0">
        <w:rPr>
          <w:u w:val="single"/>
        </w:rPr>
        <w:t>Intended Enrollment</w:t>
      </w:r>
      <w:r>
        <w:t xml:space="preserve"> (</w:t>
      </w:r>
      <w:r w:rsidRPr="00E768D0">
        <w:rPr>
          <w:i/>
          <w:iCs/>
        </w:rPr>
        <w:t>estimate</w:t>
      </w:r>
      <w:r>
        <w:t xml:space="preserve">): </w:t>
      </w:r>
    </w:p>
    <w:p w14:paraId="4A502C37" w14:textId="0C9DE811" w:rsidR="000B550D" w:rsidRDefault="00E768D0" w:rsidP="00397D11">
      <w:pPr>
        <w:spacing w:after="120" w:line="480" w:lineRule="auto"/>
      </w:pPr>
      <w:r>
        <w:t xml:space="preserve">Minimum </w:t>
      </w:r>
      <w:sdt>
        <w:sdtPr>
          <w:id w:val="-221295795"/>
          <w:placeholder>
            <w:docPart w:val="9724DB340A1F49A5BC319FFF55C52BA9"/>
          </w:placeholder>
          <w:showingPlcHdr/>
          <w:text/>
        </w:sdtPr>
        <w:sdtContent>
          <w:r w:rsidRPr="00D82AF5">
            <w:rPr>
              <w:rStyle w:val="PlaceholderText"/>
            </w:rPr>
            <w:t>Click or tap here to enter text.</w:t>
          </w:r>
        </w:sdtContent>
      </w:sdt>
      <w:r>
        <w:t xml:space="preserve"> Maximum </w:t>
      </w:r>
      <w:sdt>
        <w:sdtPr>
          <w:id w:val="-83996954"/>
          <w:placeholder>
            <w:docPart w:val="42223FE0F9C14810946E75B145DD715D"/>
          </w:placeholder>
          <w:showingPlcHdr/>
          <w:text/>
        </w:sdtPr>
        <w:sdtContent>
          <w:r w:rsidRPr="00D82AF5">
            <w:rPr>
              <w:rStyle w:val="PlaceholderText"/>
            </w:rPr>
            <w:t>Click or tap here to enter text.</w:t>
          </w:r>
        </w:sdtContent>
      </w:sdt>
      <w:r w:rsidR="00031693">
        <w:t xml:space="preserve"> </w:t>
      </w:r>
    </w:p>
    <w:p w14:paraId="00BD0A28" w14:textId="77777777" w:rsidR="000B550D" w:rsidRDefault="00031693" w:rsidP="00397D11">
      <w:pPr>
        <w:pStyle w:val="Heading2"/>
        <w:spacing w:before="0" w:after="120" w:line="480" w:lineRule="auto"/>
      </w:pPr>
      <w:r>
        <w:t>SECTION III: COURSES OFFERED</w:t>
      </w:r>
    </w:p>
    <w:p w14:paraId="76325961" w14:textId="77777777" w:rsidR="00831183" w:rsidRPr="00831183" w:rsidRDefault="00831183" w:rsidP="00397D11">
      <w:pPr>
        <w:spacing w:after="120" w:line="360" w:lineRule="auto"/>
        <w:jc w:val="both"/>
        <w:rPr>
          <w:b/>
          <w:bCs/>
          <w:i/>
          <w:iCs/>
        </w:rPr>
      </w:pPr>
      <w:r w:rsidRPr="00831183">
        <w:rPr>
          <w:b/>
          <w:bCs/>
          <w:i/>
          <w:iCs/>
        </w:rPr>
        <w:t>Please read this section carefully. Changes to course offerings may require another proposal.</w:t>
      </w:r>
    </w:p>
    <w:p w14:paraId="1B038E1C" w14:textId="0A6D6EC8" w:rsidR="00831183" w:rsidRDefault="00831183" w:rsidP="00397D11">
      <w:pPr>
        <w:spacing w:after="120" w:line="360" w:lineRule="auto"/>
        <w:jc w:val="both"/>
      </w:pPr>
      <w:r w:rsidRPr="00831183">
        <w:t xml:space="preserve">Most summer programs offer 6 credits for a 4-6 </w:t>
      </w:r>
      <w:r w:rsidR="00397D11" w:rsidRPr="00831183">
        <w:t>weeklong</w:t>
      </w:r>
      <w:r w:rsidRPr="00831183">
        <w:t xml:space="preserve"> program. However, you can also design a program for any length with an appropriate ratio of credits. Faculty can either teach all the courses for UFGPA credit or work with a local partner institution to offer one of the courses for Transfer credit. If you plan to work with a local institution and are not yet </w:t>
      </w:r>
      <w:r w:rsidR="00397D11" w:rsidRPr="00831183">
        <w:t>sure which</w:t>
      </w:r>
      <w:r w:rsidRPr="00831183">
        <w:t xml:space="preserve"> class they are going to offer, please simply provide a short description of what you might envision for this course. If you plan to offer a graduate level course in addition to undergraduate courses, please indicate those course prefixes here as well. If you do not get a graduate section approved, your program will only be open to undergraduates.</w:t>
      </w:r>
    </w:p>
    <w:p w14:paraId="34957635" w14:textId="090E6652" w:rsidR="00DF2B0F" w:rsidRDefault="00031693" w:rsidP="00397D11">
      <w:pPr>
        <w:spacing w:after="120" w:line="360" w:lineRule="auto"/>
      </w:pPr>
      <w:r>
        <w:t>COURSE #1:</w:t>
      </w:r>
      <w:r>
        <w:br/>
      </w:r>
      <w:r w:rsidRPr="00DF2B0F">
        <w:rPr>
          <w:u w:val="single"/>
        </w:rPr>
        <w:t>Course Prefix &amp; Number</w:t>
      </w:r>
      <w:r>
        <w:t xml:space="preserve">: </w:t>
      </w:r>
      <w:sdt>
        <w:sdtPr>
          <w:id w:val="1168138355"/>
          <w:placeholder>
            <w:docPart w:val="5EDFF439F6C84CDAA5ABE34ABE2FCCD7"/>
          </w:placeholder>
          <w:showingPlcHdr/>
          <w:text/>
        </w:sdtPr>
        <w:sdtContent>
          <w:r w:rsidR="00DF2B0F" w:rsidRPr="00D82AF5">
            <w:rPr>
              <w:rStyle w:val="PlaceholderText"/>
            </w:rPr>
            <w:t>Click or tap here to enter text.</w:t>
          </w:r>
        </w:sdtContent>
      </w:sdt>
      <w:r>
        <w:t xml:space="preserve">  </w:t>
      </w:r>
      <w:r w:rsidRPr="00DF2B0F">
        <w:rPr>
          <w:u w:val="single"/>
        </w:rPr>
        <w:t>Credits</w:t>
      </w:r>
      <w:r>
        <w:t xml:space="preserve">: </w:t>
      </w:r>
      <w:sdt>
        <w:sdtPr>
          <w:id w:val="-884949563"/>
          <w:placeholder>
            <w:docPart w:val="B5B062F6931249238D1797AF07E23D54"/>
          </w:placeholder>
          <w:showingPlcHdr/>
          <w:text/>
        </w:sdtPr>
        <w:sdtContent>
          <w:r w:rsidR="00DF2B0F" w:rsidRPr="00D82AF5">
            <w:rPr>
              <w:rStyle w:val="PlaceholderText"/>
            </w:rPr>
            <w:t>Click or tap here to enter text.</w:t>
          </w:r>
        </w:sdtContent>
      </w:sdt>
      <w:r>
        <w:br/>
      </w:r>
      <w:r w:rsidRPr="00DF2B0F">
        <w:rPr>
          <w:u w:val="single"/>
        </w:rPr>
        <w:lastRenderedPageBreak/>
        <w:t>Course Title</w:t>
      </w:r>
      <w:r>
        <w:t xml:space="preserve">: </w:t>
      </w:r>
      <w:sdt>
        <w:sdtPr>
          <w:id w:val="-243957898"/>
          <w:placeholder>
            <w:docPart w:val="9CFA1FD0F8B046CEA3CBD857FE7C371B"/>
          </w:placeholder>
          <w:showingPlcHdr/>
          <w:text/>
        </w:sdtPr>
        <w:sdtContent>
          <w:r w:rsidR="00DF2B0F" w:rsidRPr="00D82AF5">
            <w:rPr>
              <w:rStyle w:val="PlaceholderText"/>
            </w:rPr>
            <w:t>Click or tap here to enter text.</w:t>
          </w:r>
        </w:sdtContent>
      </w:sdt>
      <w:r>
        <w:br/>
      </w:r>
      <w:r w:rsidRPr="00DF2B0F">
        <w:rPr>
          <w:u w:val="single"/>
        </w:rPr>
        <w:t>Taught by UF?</w:t>
      </w:r>
      <w:r>
        <w:t xml:space="preserve"> </w:t>
      </w:r>
      <w:sdt>
        <w:sdtPr>
          <w:id w:val="-1169934565"/>
          <w14:checkbox>
            <w14:checked w14:val="0"/>
            <w14:checkedState w14:val="2612" w14:font="MS Gothic"/>
            <w14:uncheckedState w14:val="2610" w14:font="MS Gothic"/>
          </w14:checkbox>
        </w:sdtPr>
        <w:sdtContent>
          <w:r w:rsidR="00DF2B0F">
            <w:rPr>
              <w:rFonts w:ascii="MS Gothic" w:eastAsia="MS Gothic" w:hAnsi="MS Gothic" w:hint="eastAsia"/>
            </w:rPr>
            <w:t>☐</w:t>
          </w:r>
        </w:sdtContent>
      </w:sdt>
      <w:r>
        <w:t xml:space="preserve"> Yes </w:t>
      </w:r>
      <w:sdt>
        <w:sdtPr>
          <w:id w:val="601606875"/>
          <w14:checkbox>
            <w14:checked w14:val="0"/>
            <w14:checkedState w14:val="2612" w14:font="MS Gothic"/>
            <w14:uncheckedState w14:val="2610" w14:font="MS Gothic"/>
          </w14:checkbox>
        </w:sdtPr>
        <w:sdtContent>
          <w:r w:rsidR="00DF2B0F">
            <w:rPr>
              <w:rFonts w:ascii="MS Gothic" w:eastAsia="MS Gothic" w:hAnsi="MS Gothic" w:hint="eastAsia"/>
            </w:rPr>
            <w:t>☐</w:t>
          </w:r>
        </w:sdtContent>
      </w:sdt>
      <w:r>
        <w:t xml:space="preserve"> No Instructor Name (if yes): </w:t>
      </w:r>
      <w:sdt>
        <w:sdtPr>
          <w:id w:val="-2143408672"/>
          <w:placeholder>
            <w:docPart w:val="D9C3FD5F7FF14595B0033C6AA1DC7CC5"/>
          </w:placeholder>
          <w:showingPlcHdr/>
          <w:text/>
        </w:sdtPr>
        <w:sdtContent>
          <w:r w:rsidR="00DF2B0F" w:rsidRPr="00D82AF5">
            <w:rPr>
              <w:rStyle w:val="PlaceholderText"/>
            </w:rPr>
            <w:t>Click or tap here to enter text.</w:t>
          </w:r>
        </w:sdtContent>
      </w:sdt>
      <w:r>
        <w:br/>
      </w:r>
      <w:r w:rsidR="00831183" w:rsidRPr="00DF2B0F">
        <w:rPr>
          <w:u w:val="single"/>
        </w:rPr>
        <w:t>List pre-requisites for this course</w:t>
      </w:r>
      <w:r w:rsidR="00831183" w:rsidRPr="00831183">
        <w:t xml:space="preserve">, </w:t>
      </w:r>
      <w:r w:rsidR="00DF2B0F">
        <w:t>(</w:t>
      </w:r>
      <w:r w:rsidR="00831183" w:rsidRPr="00DF2B0F">
        <w:rPr>
          <w:i/>
          <w:iCs/>
        </w:rPr>
        <w:t>if applicable</w:t>
      </w:r>
      <w:r w:rsidR="00DF2B0F">
        <w:t>)</w:t>
      </w:r>
      <w:r>
        <w:t xml:space="preserve">: </w:t>
      </w:r>
      <w:sdt>
        <w:sdtPr>
          <w:id w:val="1315141404"/>
          <w:placeholder>
            <w:docPart w:val="120EE2F22EE44CFDA7DFB0481C0DDB16"/>
          </w:placeholder>
          <w:showingPlcHdr/>
          <w:text/>
        </w:sdtPr>
        <w:sdtContent>
          <w:r w:rsidR="00DF2B0F" w:rsidRPr="00D82AF5">
            <w:rPr>
              <w:rStyle w:val="PlaceholderText"/>
            </w:rPr>
            <w:t>Click or tap here to enter text.</w:t>
          </w:r>
        </w:sdtContent>
      </w:sdt>
      <w:r>
        <w:br/>
      </w:r>
      <w:r w:rsidRPr="00DF2B0F">
        <w:rPr>
          <w:u w:val="single"/>
        </w:rPr>
        <w:t>Course Description &amp; Student Learning Outcomes</w:t>
      </w:r>
      <w:r w:rsidR="000E7F83">
        <w:rPr>
          <w:rStyle w:val="FootnoteReference"/>
        </w:rPr>
        <w:footnoteReference w:id="2"/>
      </w:r>
      <w:r w:rsidR="00831183">
        <w:t xml:space="preserve"> (</w:t>
      </w:r>
      <w:r w:rsidR="00831183" w:rsidRPr="00831183">
        <w:rPr>
          <w:i/>
          <w:iCs/>
        </w:rPr>
        <w:t>Provide a short 4-5 sentence course description - like something you would use to advertise your class to students. This language is what we use to advertise your program to students.</w:t>
      </w:r>
      <w:r w:rsidR="00831183">
        <w:t>)</w:t>
      </w:r>
      <w:r>
        <w:t>:</w:t>
      </w:r>
    </w:p>
    <w:p w14:paraId="09FDB1F2" w14:textId="77777777" w:rsidR="00DF2B0F" w:rsidRDefault="00000000" w:rsidP="00397D11">
      <w:pPr>
        <w:spacing w:after="120" w:line="360" w:lineRule="auto"/>
      </w:pPr>
      <w:sdt>
        <w:sdtPr>
          <w:id w:val="-709028918"/>
          <w:placeholder>
            <w:docPart w:val="F565E3C29DAE41F98FEB55EB6BD4BB20"/>
          </w:placeholder>
          <w:showingPlcHdr/>
          <w:text/>
        </w:sdtPr>
        <w:sdtContent>
          <w:r w:rsidR="00DF2B0F" w:rsidRPr="00D82AF5">
            <w:rPr>
              <w:rStyle w:val="PlaceholderText"/>
            </w:rPr>
            <w:t>Click or tap here to enter text.</w:t>
          </w:r>
        </w:sdtContent>
      </w:sdt>
      <w:r w:rsidR="00031693">
        <w:br/>
      </w:r>
      <w:r w:rsidR="00031693" w:rsidRPr="00DF2B0F">
        <w:rPr>
          <w:u w:val="single"/>
        </w:rPr>
        <w:t>Class Structure</w:t>
      </w:r>
      <w:r w:rsidR="00031693">
        <w:t xml:space="preserve"> </w:t>
      </w:r>
    </w:p>
    <w:p w14:paraId="73C87DDC" w14:textId="77777777" w:rsidR="00DF2B0F" w:rsidRDefault="00031693" w:rsidP="00DF2B0F">
      <w:pPr>
        <w:spacing w:after="120" w:line="360" w:lineRule="auto"/>
        <w:jc w:val="both"/>
      </w:pPr>
      <w:r w:rsidRPr="00831183">
        <w:rPr>
          <w:i/>
          <w:iCs/>
        </w:rPr>
        <w:t>(</w:t>
      </w:r>
      <w:r w:rsidR="00831183" w:rsidRPr="00831183">
        <w:rPr>
          <w:i/>
          <w:iCs/>
        </w:rPr>
        <w:t>Give an approximation of how much "structured time" you have with the students each day.  How much of this is in a classroom vs a program excursion? As you know, a 3 credit course consists of 45 contact hours - which may occur in or outside of the classroom. We would also ask you to please list examples of the excursions and how those particular site visits will help students achieve the academic learning outcomes previously mentioned.</w:t>
      </w:r>
      <w:r>
        <w:t>):</w:t>
      </w:r>
    </w:p>
    <w:p w14:paraId="6F3B61A4" w14:textId="0F0C4903" w:rsidR="000B550D" w:rsidRDefault="00000000" w:rsidP="003C3AED">
      <w:pPr>
        <w:spacing w:after="120" w:line="360" w:lineRule="auto"/>
      </w:pPr>
      <w:sdt>
        <w:sdtPr>
          <w:id w:val="637306456"/>
          <w:placeholder>
            <w:docPart w:val="FFCD4657445B4C9C958DA02A41796874"/>
          </w:placeholder>
          <w:showingPlcHdr/>
          <w:text/>
        </w:sdtPr>
        <w:sdtContent>
          <w:r w:rsidR="00DF2B0F" w:rsidRPr="00D82AF5">
            <w:rPr>
              <w:rStyle w:val="PlaceholderText"/>
            </w:rPr>
            <w:t>Click or tap here to enter text.</w:t>
          </w:r>
        </w:sdtContent>
      </w:sdt>
      <w:r w:rsidR="00031693">
        <w:br/>
      </w:r>
      <w:sdt>
        <w:sdtPr>
          <w:id w:val="-1226524146"/>
          <w14:checkbox>
            <w14:checked w14:val="0"/>
            <w14:checkedState w14:val="2612" w14:font="MS Gothic"/>
            <w14:uncheckedState w14:val="2610" w14:font="MS Gothic"/>
          </w14:checkbox>
        </w:sdtPr>
        <w:sdtContent>
          <w:r w:rsidR="00DF2B0F">
            <w:rPr>
              <w:rFonts w:ascii="MS Gothic" w:eastAsia="MS Gothic" w:hAnsi="MS Gothic" w:hint="eastAsia"/>
            </w:rPr>
            <w:t>☐</w:t>
          </w:r>
        </w:sdtContent>
      </w:sdt>
      <w:r w:rsidR="00031693">
        <w:t xml:space="preserve"> </w:t>
      </w:r>
      <w:r w:rsidR="00031693" w:rsidRPr="00DF2B0F">
        <w:rPr>
          <w:u w:val="single"/>
        </w:rPr>
        <w:t>Syllabus attached</w:t>
      </w:r>
      <w:r w:rsidR="00031693">
        <w:t xml:space="preserve"> (</w:t>
      </w:r>
      <w:r w:rsidR="00031693" w:rsidRPr="00DF2B0F">
        <w:rPr>
          <w:b/>
          <w:bCs/>
        </w:rPr>
        <w:t>required</w:t>
      </w:r>
      <w:r w:rsidR="00031693">
        <w:t>)</w:t>
      </w:r>
    </w:p>
    <w:p w14:paraId="052A5FE6" w14:textId="45ADBAFE" w:rsidR="00DF2B0F" w:rsidRDefault="00031693" w:rsidP="00397D11">
      <w:pPr>
        <w:spacing w:after="120" w:line="360" w:lineRule="auto"/>
      </w:pPr>
      <w:r>
        <w:t>COURSE #2:</w:t>
      </w:r>
      <w:r>
        <w:br/>
      </w:r>
      <w:r w:rsidRPr="00DF2B0F">
        <w:rPr>
          <w:u w:val="single"/>
        </w:rPr>
        <w:t>Course Prefix &amp; Number</w:t>
      </w:r>
      <w:r>
        <w:t>:</w:t>
      </w:r>
      <w:r w:rsidR="00DF2B0F">
        <w:t xml:space="preserve"> </w:t>
      </w:r>
      <w:sdt>
        <w:sdtPr>
          <w:id w:val="1635526881"/>
          <w:placeholder>
            <w:docPart w:val="88391AE6AF204BE7B0506452485343EA"/>
          </w:placeholder>
          <w:showingPlcHdr/>
          <w:text/>
        </w:sdtPr>
        <w:sdtContent>
          <w:r w:rsidR="00DF2B0F" w:rsidRPr="00D82AF5">
            <w:rPr>
              <w:rStyle w:val="PlaceholderText"/>
            </w:rPr>
            <w:t>Click or tap here to enter text.</w:t>
          </w:r>
        </w:sdtContent>
      </w:sdt>
      <w:r>
        <w:t xml:space="preserve">  </w:t>
      </w:r>
      <w:r w:rsidRPr="00DF2B0F">
        <w:rPr>
          <w:u w:val="single"/>
        </w:rPr>
        <w:t>Credits</w:t>
      </w:r>
      <w:r>
        <w:t xml:space="preserve">: </w:t>
      </w:r>
      <w:sdt>
        <w:sdtPr>
          <w:id w:val="-2007661865"/>
          <w:placeholder>
            <w:docPart w:val="E3D85169A4B54807BC10E139DD6D84FB"/>
          </w:placeholder>
          <w:showingPlcHdr/>
          <w:text/>
        </w:sdtPr>
        <w:sdtContent>
          <w:r w:rsidR="00DF2B0F" w:rsidRPr="00D82AF5">
            <w:rPr>
              <w:rStyle w:val="PlaceholderText"/>
            </w:rPr>
            <w:t>Click or tap here to enter text.</w:t>
          </w:r>
        </w:sdtContent>
      </w:sdt>
      <w:r>
        <w:br/>
      </w:r>
      <w:r w:rsidRPr="00DF2B0F">
        <w:rPr>
          <w:u w:val="single"/>
        </w:rPr>
        <w:t>Course Title</w:t>
      </w:r>
      <w:r>
        <w:t xml:space="preserve">: </w:t>
      </w:r>
      <w:sdt>
        <w:sdtPr>
          <w:id w:val="-1957863111"/>
          <w:placeholder>
            <w:docPart w:val="A9B3FFA78E3C4E61AB4327472B173215"/>
          </w:placeholder>
          <w:showingPlcHdr/>
          <w:text/>
        </w:sdtPr>
        <w:sdtContent>
          <w:r w:rsidR="00DF2B0F" w:rsidRPr="00D82AF5">
            <w:rPr>
              <w:rStyle w:val="PlaceholderText"/>
            </w:rPr>
            <w:t>Click or tap here to enter text.</w:t>
          </w:r>
        </w:sdtContent>
      </w:sdt>
    </w:p>
    <w:p w14:paraId="6396236A" w14:textId="77777777" w:rsidR="00E00C54" w:rsidRDefault="00031693" w:rsidP="00E00C54">
      <w:pPr>
        <w:spacing w:after="120" w:line="360" w:lineRule="auto"/>
        <w:jc w:val="both"/>
      </w:pPr>
      <w:r w:rsidRPr="00DF2B0F">
        <w:rPr>
          <w:u w:val="single"/>
        </w:rPr>
        <w:t>Taught by UF?</w:t>
      </w:r>
      <w:r>
        <w:t xml:space="preserve"> </w:t>
      </w:r>
      <w:sdt>
        <w:sdtPr>
          <w:id w:val="-614217813"/>
          <w14:checkbox>
            <w14:checked w14:val="0"/>
            <w14:checkedState w14:val="2612" w14:font="MS Gothic"/>
            <w14:uncheckedState w14:val="2610" w14:font="MS Gothic"/>
          </w14:checkbox>
        </w:sdtPr>
        <w:sdtContent>
          <w:r w:rsidR="00DF2B0F">
            <w:rPr>
              <w:rFonts w:ascii="MS Gothic" w:eastAsia="MS Gothic" w:hAnsi="MS Gothic" w:hint="eastAsia"/>
            </w:rPr>
            <w:t>☐</w:t>
          </w:r>
        </w:sdtContent>
      </w:sdt>
      <w:r>
        <w:t xml:space="preserve"> Yes </w:t>
      </w:r>
      <w:sdt>
        <w:sdtPr>
          <w:id w:val="-1371295992"/>
          <w14:checkbox>
            <w14:checked w14:val="0"/>
            <w14:checkedState w14:val="2612" w14:font="MS Gothic"/>
            <w14:uncheckedState w14:val="2610" w14:font="MS Gothic"/>
          </w14:checkbox>
        </w:sdtPr>
        <w:sdtContent>
          <w:r w:rsidR="00DF2B0F">
            <w:rPr>
              <w:rFonts w:ascii="MS Gothic" w:eastAsia="MS Gothic" w:hAnsi="MS Gothic" w:hint="eastAsia"/>
            </w:rPr>
            <w:t>☐</w:t>
          </w:r>
        </w:sdtContent>
      </w:sdt>
      <w:r>
        <w:t xml:space="preserve"> No  </w:t>
      </w:r>
      <w:r w:rsidR="00DF2B0F">
        <w:t xml:space="preserve"> </w:t>
      </w:r>
      <w:r w:rsidRPr="00DF2B0F">
        <w:rPr>
          <w:u w:val="single"/>
        </w:rPr>
        <w:t>Instructor Name</w:t>
      </w:r>
      <w:r>
        <w:t xml:space="preserve"> (</w:t>
      </w:r>
      <w:r w:rsidRPr="00E00C54">
        <w:rPr>
          <w:i/>
          <w:iCs/>
        </w:rPr>
        <w:t>if yes</w:t>
      </w:r>
      <w:r>
        <w:t xml:space="preserve">): </w:t>
      </w:r>
      <w:sdt>
        <w:sdtPr>
          <w:id w:val="-506754538"/>
          <w:placeholder>
            <w:docPart w:val="104F232A1F2E451580C46A8B243B4864"/>
          </w:placeholder>
          <w:showingPlcHdr/>
          <w:text/>
        </w:sdtPr>
        <w:sdtContent>
          <w:r w:rsidR="00DF2B0F" w:rsidRPr="00D82AF5">
            <w:rPr>
              <w:rStyle w:val="PlaceholderText"/>
            </w:rPr>
            <w:t>Click or tap here to enter text.</w:t>
          </w:r>
        </w:sdtContent>
      </w:sdt>
      <w:r>
        <w:br/>
      </w:r>
      <w:r w:rsidR="00831183" w:rsidRPr="00831183">
        <w:t>List pre-requisites for this course</w:t>
      </w:r>
      <w:r w:rsidR="00E00C54">
        <w:t xml:space="preserve"> (</w:t>
      </w:r>
      <w:r w:rsidR="00831183" w:rsidRPr="00E00C54">
        <w:rPr>
          <w:i/>
          <w:iCs/>
        </w:rPr>
        <w:t>if applicable</w:t>
      </w:r>
      <w:r w:rsidR="00E00C54">
        <w:t>)</w:t>
      </w:r>
      <w:r>
        <w:t xml:space="preserve">: </w:t>
      </w:r>
      <w:sdt>
        <w:sdtPr>
          <w:id w:val="1940335484"/>
          <w:placeholder>
            <w:docPart w:val="2E3C25EF34294D7C977E91DD2093C605"/>
          </w:placeholder>
          <w:showingPlcHdr/>
          <w:text/>
        </w:sdtPr>
        <w:sdtContent>
          <w:r w:rsidR="00E00C54" w:rsidRPr="00D82AF5">
            <w:rPr>
              <w:rStyle w:val="PlaceholderText"/>
            </w:rPr>
            <w:t>Click or tap here to enter text.</w:t>
          </w:r>
        </w:sdtContent>
      </w:sdt>
      <w:r>
        <w:br/>
      </w:r>
      <w:r w:rsidRPr="00E00C54">
        <w:rPr>
          <w:u w:val="single"/>
        </w:rPr>
        <w:t>Course Description &amp; Student Learning Outcomes</w:t>
      </w:r>
    </w:p>
    <w:p w14:paraId="0162DD02" w14:textId="77777777" w:rsidR="00CB1B5E" w:rsidRDefault="00831183" w:rsidP="00E00C54">
      <w:pPr>
        <w:spacing w:after="120" w:line="360" w:lineRule="auto"/>
        <w:jc w:val="both"/>
      </w:pPr>
      <w:r>
        <w:t xml:space="preserve"> (</w:t>
      </w:r>
      <w:r w:rsidRPr="00831183">
        <w:rPr>
          <w:i/>
          <w:iCs/>
        </w:rPr>
        <w:t>Provide a short 4-5 sentence course description - like something you would use to advertise your class to students. This language is what we use to advertise your program to students.</w:t>
      </w:r>
      <w:r>
        <w:t>)</w:t>
      </w:r>
      <w:r w:rsidR="00031693">
        <w:t>:</w:t>
      </w:r>
    </w:p>
    <w:p w14:paraId="26ED796A" w14:textId="1F1846DA" w:rsidR="00E00C54" w:rsidRDefault="00031693" w:rsidP="00CB1B5E">
      <w:pPr>
        <w:spacing w:after="120" w:line="360" w:lineRule="auto"/>
      </w:pPr>
      <w:r>
        <w:t xml:space="preserve"> </w:t>
      </w:r>
      <w:sdt>
        <w:sdtPr>
          <w:id w:val="177477861"/>
          <w:placeholder>
            <w:docPart w:val="F63A27D66CDC4C02AEA188BE54E391F3"/>
          </w:placeholder>
          <w:showingPlcHdr/>
          <w:text/>
        </w:sdtPr>
        <w:sdtContent>
          <w:r w:rsidR="00E00C54" w:rsidRPr="00D82AF5">
            <w:rPr>
              <w:rStyle w:val="PlaceholderText"/>
            </w:rPr>
            <w:t>Click or tap here to enter text.</w:t>
          </w:r>
        </w:sdtContent>
      </w:sdt>
      <w:r>
        <w:br/>
      </w:r>
      <w:r w:rsidRPr="00E00C54">
        <w:rPr>
          <w:u w:val="single"/>
        </w:rPr>
        <w:t>Class Structure</w:t>
      </w:r>
      <w:r>
        <w:t xml:space="preserve"> </w:t>
      </w:r>
      <w:r w:rsidR="00831183" w:rsidRPr="00831183">
        <w:rPr>
          <w:i/>
          <w:iCs/>
        </w:rPr>
        <w:t xml:space="preserve">(Give an approximation of how much "structured time" you have with the students each day.  How much of this is in a classroom vs a program excursion? As you know, a </w:t>
      </w:r>
      <w:r w:rsidR="00E00C54" w:rsidRPr="00831183">
        <w:rPr>
          <w:i/>
          <w:iCs/>
        </w:rPr>
        <w:t>3-credit</w:t>
      </w:r>
      <w:r w:rsidR="00831183" w:rsidRPr="00831183">
        <w:rPr>
          <w:i/>
          <w:iCs/>
        </w:rPr>
        <w:t xml:space="preserve"> course consists of 45 </w:t>
      </w:r>
      <w:r w:rsidR="00831183" w:rsidRPr="00831183">
        <w:rPr>
          <w:i/>
          <w:iCs/>
        </w:rPr>
        <w:lastRenderedPageBreak/>
        <w:t>contact hours - which may occur in or outside of the classroom. We would also ask you to please list examples of the excursions and how those particular site visits will help students achieve the academic learning outcomes previously mentioned.</w:t>
      </w:r>
      <w:r>
        <w:t xml:space="preserve">): </w:t>
      </w:r>
    </w:p>
    <w:sdt>
      <w:sdtPr>
        <w:id w:val="1519811952"/>
        <w:placeholder>
          <w:docPart w:val="944342049855478884CC593575252CF2"/>
        </w:placeholder>
        <w:showingPlcHdr/>
        <w:text/>
      </w:sdtPr>
      <w:sdtContent>
        <w:p w14:paraId="61B17B36" w14:textId="40A3250B" w:rsidR="00E00C54" w:rsidRDefault="00E00C54" w:rsidP="00E00C54">
          <w:pPr>
            <w:spacing w:after="120" w:line="360" w:lineRule="auto"/>
            <w:jc w:val="both"/>
          </w:pPr>
          <w:r w:rsidRPr="00D82AF5">
            <w:rPr>
              <w:rStyle w:val="PlaceholderText"/>
            </w:rPr>
            <w:t>Click or tap here to enter text.</w:t>
          </w:r>
        </w:p>
      </w:sdtContent>
    </w:sdt>
    <w:p w14:paraId="541DCADD" w14:textId="183A443B" w:rsidR="000B550D" w:rsidRDefault="00000000" w:rsidP="00E00C54">
      <w:pPr>
        <w:spacing w:after="120" w:line="360" w:lineRule="auto"/>
        <w:jc w:val="both"/>
      </w:pPr>
      <w:sdt>
        <w:sdtPr>
          <w:rPr>
            <w:rFonts w:ascii="Segoe UI Symbol" w:hAnsi="Segoe UI Symbol" w:cs="Segoe UI Symbol"/>
          </w:rPr>
          <w:id w:val="-2132165283"/>
          <w14:checkbox>
            <w14:checked w14:val="0"/>
            <w14:checkedState w14:val="2612" w14:font="MS Gothic"/>
            <w14:uncheckedState w14:val="2610" w14:font="MS Gothic"/>
          </w14:checkbox>
        </w:sdtPr>
        <w:sdtContent>
          <w:r w:rsidR="00E00C54">
            <w:rPr>
              <w:rFonts w:ascii="MS Gothic" w:eastAsia="MS Gothic" w:hAnsi="MS Gothic" w:cs="Segoe UI Symbol" w:hint="eastAsia"/>
            </w:rPr>
            <w:t>☐</w:t>
          </w:r>
        </w:sdtContent>
      </w:sdt>
      <w:r w:rsidR="00031693">
        <w:t xml:space="preserve"> </w:t>
      </w:r>
      <w:r w:rsidR="00031693" w:rsidRPr="00E00C54">
        <w:rPr>
          <w:u w:val="single"/>
        </w:rPr>
        <w:t>Syllabus attached</w:t>
      </w:r>
      <w:r w:rsidR="00031693">
        <w:t xml:space="preserve"> (</w:t>
      </w:r>
      <w:r w:rsidR="00031693" w:rsidRPr="00E00C54">
        <w:rPr>
          <w:b/>
          <w:bCs/>
        </w:rPr>
        <w:t>required</w:t>
      </w:r>
      <w:r w:rsidR="00031693">
        <w:t>)</w:t>
      </w:r>
    </w:p>
    <w:p w14:paraId="0E5858D6" w14:textId="77777777" w:rsidR="00E00C54" w:rsidRDefault="00E00C54" w:rsidP="00397D11">
      <w:pPr>
        <w:pStyle w:val="Heading2"/>
        <w:spacing w:before="0" w:after="120" w:line="480" w:lineRule="auto"/>
        <w:sectPr w:rsidR="00E00C54" w:rsidSect="00397D11">
          <w:pgSz w:w="12240" w:h="15840"/>
          <w:pgMar w:top="1152" w:right="1152" w:bottom="1152" w:left="1152" w:header="720" w:footer="720" w:gutter="0"/>
          <w:cols w:space="720"/>
          <w:docGrid w:linePitch="360"/>
        </w:sectPr>
      </w:pPr>
    </w:p>
    <w:p w14:paraId="15FC5016" w14:textId="77777777" w:rsidR="000B550D" w:rsidRDefault="00031693" w:rsidP="00397D11">
      <w:pPr>
        <w:pStyle w:val="Heading2"/>
        <w:spacing w:before="0" w:after="120" w:line="480" w:lineRule="auto"/>
      </w:pPr>
      <w:r>
        <w:lastRenderedPageBreak/>
        <w:t>SECTION IV: GLOBAL COLLABORATIVE SKILLS &amp; LEARNING DESIGN</w:t>
      </w:r>
    </w:p>
    <w:p w14:paraId="75B5A951" w14:textId="479214FC" w:rsidR="00831183" w:rsidRDefault="00831183" w:rsidP="00397D11">
      <w:pPr>
        <w:spacing w:after="120" w:line="360" w:lineRule="auto"/>
        <w:jc w:val="both"/>
      </w:pPr>
      <w:r w:rsidRPr="00831183">
        <w:t xml:space="preserve">It is a common misconception that the study abroad experience only occurs while abroad. However, </w:t>
      </w:r>
      <w:r w:rsidR="00E00C54" w:rsidRPr="00831183">
        <w:t>to</w:t>
      </w:r>
      <w:r w:rsidRPr="00831183">
        <w:t xml:space="preserve"> foster a meaningful experience for all participants, faculty must provide proper preparation and engagement for all students before, during and after a study abroad program. Each program adapts the experiential learning models in their own unique way, but all should include personal and academic reflection as part of the curriculum.</w:t>
      </w:r>
    </w:p>
    <w:p w14:paraId="59973AEF" w14:textId="19B3F282" w:rsidR="00831183" w:rsidRPr="00831183" w:rsidRDefault="00831183" w:rsidP="00397D11">
      <w:pPr>
        <w:spacing w:after="120" w:line="360" w:lineRule="auto"/>
        <w:jc w:val="both"/>
      </w:pPr>
      <w:r w:rsidRPr="00831183">
        <w:t>Please address how you will prepare, engage and support students during all three phases of the study abroad program:</w:t>
      </w:r>
    </w:p>
    <w:p w14:paraId="0B9920A1" w14:textId="22DB2FCF" w:rsidR="000B550D" w:rsidRDefault="00031693" w:rsidP="00397D11">
      <w:pPr>
        <w:spacing w:after="120" w:line="480" w:lineRule="auto"/>
      </w:pPr>
      <w:r w:rsidRPr="00E00C54">
        <w:rPr>
          <w:u w:val="single"/>
        </w:rPr>
        <w:t>Pre-Departure</w:t>
      </w:r>
      <w:r>
        <w:t xml:space="preserve">: </w:t>
      </w:r>
      <w:sdt>
        <w:sdtPr>
          <w:id w:val="-68811819"/>
          <w:placeholder>
            <w:docPart w:val="BAF50363F64040C8BCE93CCBB4AE6196"/>
          </w:placeholder>
          <w:showingPlcHdr/>
          <w:text/>
        </w:sdtPr>
        <w:sdtContent>
          <w:r w:rsidR="00E00C54" w:rsidRPr="00D82AF5">
            <w:rPr>
              <w:rStyle w:val="PlaceholderText"/>
            </w:rPr>
            <w:t>Click or tap here to enter text.</w:t>
          </w:r>
        </w:sdtContent>
      </w:sdt>
    </w:p>
    <w:p w14:paraId="0C8582A7" w14:textId="1CF67B01" w:rsidR="000B550D" w:rsidRDefault="00031693" w:rsidP="00397D11">
      <w:pPr>
        <w:spacing w:after="120" w:line="480" w:lineRule="auto"/>
      </w:pPr>
      <w:r w:rsidRPr="00E00C54">
        <w:rPr>
          <w:u w:val="single"/>
        </w:rPr>
        <w:t>During Program</w:t>
      </w:r>
      <w:r>
        <w:t xml:space="preserve">: </w:t>
      </w:r>
      <w:sdt>
        <w:sdtPr>
          <w:id w:val="-455715797"/>
          <w:placeholder>
            <w:docPart w:val="A828E8F2FD294A8F806C2FFA7C51C6A4"/>
          </w:placeholder>
          <w:showingPlcHdr/>
          <w:text/>
        </w:sdtPr>
        <w:sdtContent>
          <w:r w:rsidR="00E00C54" w:rsidRPr="00D82AF5">
            <w:rPr>
              <w:rStyle w:val="PlaceholderText"/>
            </w:rPr>
            <w:t>Click or tap here to enter text.</w:t>
          </w:r>
        </w:sdtContent>
      </w:sdt>
    </w:p>
    <w:p w14:paraId="78F2030D" w14:textId="092877F1" w:rsidR="000B550D" w:rsidRDefault="00031693" w:rsidP="00397D11">
      <w:pPr>
        <w:spacing w:after="120" w:line="480" w:lineRule="auto"/>
      </w:pPr>
      <w:r w:rsidRPr="00E00C54">
        <w:rPr>
          <w:u w:val="single"/>
        </w:rPr>
        <w:t>Post-Program</w:t>
      </w:r>
      <w:r>
        <w:t xml:space="preserve">: </w:t>
      </w:r>
      <w:sdt>
        <w:sdtPr>
          <w:id w:val="765580125"/>
          <w:placeholder>
            <w:docPart w:val="CFECAB5818CC47C5B03CCFA93D9DDF5C"/>
          </w:placeholder>
          <w:showingPlcHdr/>
          <w:text/>
        </w:sdtPr>
        <w:sdtContent>
          <w:r w:rsidR="00E00C54" w:rsidRPr="00D82AF5">
            <w:rPr>
              <w:rStyle w:val="PlaceholderText"/>
            </w:rPr>
            <w:t>Click or tap here to enter text.</w:t>
          </w:r>
        </w:sdtContent>
      </w:sdt>
    </w:p>
    <w:p w14:paraId="19D7E8AD" w14:textId="77777777" w:rsidR="00831183" w:rsidRDefault="00831183" w:rsidP="00397D11">
      <w:pPr>
        <w:spacing w:after="120" w:line="480" w:lineRule="auto"/>
      </w:pPr>
      <w:r>
        <w:br w:type="page"/>
      </w:r>
    </w:p>
    <w:p w14:paraId="70821698" w14:textId="16035B72" w:rsidR="00831183" w:rsidRPr="00397D11" w:rsidRDefault="00031693" w:rsidP="00397D11">
      <w:pPr>
        <w:spacing w:after="120" w:line="360" w:lineRule="auto"/>
        <w:rPr>
          <w:b/>
          <w:bCs/>
        </w:rPr>
      </w:pPr>
      <w:r w:rsidRPr="00397D11">
        <w:rPr>
          <w:b/>
          <w:bCs/>
        </w:rPr>
        <w:lastRenderedPageBreak/>
        <w:t xml:space="preserve">Suggested Itinerary </w:t>
      </w:r>
    </w:p>
    <w:p w14:paraId="7AE91981" w14:textId="0EAF2744" w:rsidR="00831183" w:rsidRDefault="00831183" w:rsidP="00397D11">
      <w:pPr>
        <w:spacing w:after="120" w:line="360" w:lineRule="auto"/>
        <w:jc w:val="both"/>
      </w:pPr>
      <w:r w:rsidRPr="00831183">
        <w:t>Provide a suggested itinerary that aligns with the course learning outcomes and the global collaborative skills available in the program location(s), including details on unique attractions, activities, or excursions to ensure an appropriate balance of academic, cultural, and rest time.</w:t>
      </w:r>
    </w:p>
    <w:sdt>
      <w:sdtPr>
        <w:id w:val="-195613691"/>
        <w:placeholder>
          <w:docPart w:val="228370CC03E041F38CD8A8940D912E3E"/>
        </w:placeholder>
        <w:showingPlcHdr/>
        <w:text/>
      </w:sdtPr>
      <w:sdtContent>
        <w:p w14:paraId="4F720D91" w14:textId="01C2A793" w:rsidR="00E00C54" w:rsidRDefault="00E00C54" w:rsidP="00397D11">
          <w:pPr>
            <w:spacing w:after="120" w:line="360" w:lineRule="auto"/>
            <w:jc w:val="both"/>
          </w:pPr>
          <w:r w:rsidRPr="00D82AF5">
            <w:rPr>
              <w:rStyle w:val="PlaceholderText"/>
            </w:rPr>
            <w:t>Click or tap here to enter text.</w:t>
          </w:r>
        </w:p>
      </w:sdtContent>
    </w:sdt>
    <w:p w14:paraId="423326FF" w14:textId="77777777" w:rsidR="00E00C54" w:rsidRDefault="00E00C54" w:rsidP="00397D11">
      <w:pPr>
        <w:pStyle w:val="Heading2"/>
        <w:spacing w:before="0" w:after="120" w:line="480" w:lineRule="auto"/>
        <w:sectPr w:rsidR="00E00C54" w:rsidSect="00397D11">
          <w:pgSz w:w="12240" w:h="15840"/>
          <w:pgMar w:top="1152" w:right="1152" w:bottom="1152" w:left="1152" w:header="720" w:footer="720" w:gutter="0"/>
          <w:cols w:space="720"/>
          <w:docGrid w:linePitch="360"/>
        </w:sectPr>
      </w:pPr>
    </w:p>
    <w:p w14:paraId="0663DF3F" w14:textId="1BA4F3D3" w:rsidR="000B550D" w:rsidRDefault="00031693" w:rsidP="00397D11">
      <w:pPr>
        <w:pStyle w:val="Heading2"/>
        <w:spacing w:before="0" w:after="120" w:line="480" w:lineRule="auto"/>
      </w:pPr>
      <w:r>
        <w:lastRenderedPageBreak/>
        <w:t xml:space="preserve">SECTION V: </w:t>
      </w:r>
      <w:r w:rsidR="007834F1">
        <w:t xml:space="preserve">LOGISTICS, </w:t>
      </w:r>
      <w:r>
        <w:t>HEALTH &amp; SAFETY</w:t>
      </w:r>
    </w:p>
    <w:p w14:paraId="4078209F" w14:textId="12A50535" w:rsidR="000B550D" w:rsidRDefault="00031693" w:rsidP="00397D11">
      <w:pPr>
        <w:spacing w:after="120" w:line="480" w:lineRule="auto"/>
      </w:pPr>
      <w:r w:rsidRPr="00E00C54">
        <w:rPr>
          <w:u w:val="single"/>
        </w:rPr>
        <w:t>Required Vaccinations?</w:t>
      </w:r>
      <w:r>
        <w:t xml:space="preserve"> </w:t>
      </w:r>
      <w:sdt>
        <w:sdtPr>
          <w:id w:val="-854659011"/>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Yes </w:t>
      </w:r>
      <w:sdt>
        <w:sdtPr>
          <w:id w:val="-1718354405"/>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No</w:t>
      </w:r>
      <w:r w:rsidR="00E00C54">
        <w:t xml:space="preserve"> </w:t>
      </w:r>
      <w:r>
        <w:t xml:space="preserve"> (If yes, list: </w:t>
      </w:r>
      <w:sdt>
        <w:sdtPr>
          <w:id w:val="1139381046"/>
          <w:placeholder>
            <w:docPart w:val="5CEDABF296BA4AB89E506A7EC721DEAC"/>
          </w:placeholder>
          <w:showingPlcHdr/>
          <w:text/>
        </w:sdtPr>
        <w:sdtContent>
          <w:r w:rsidR="00E00C54" w:rsidRPr="00D82AF5">
            <w:rPr>
              <w:rStyle w:val="PlaceholderText"/>
            </w:rPr>
            <w:t>Click or tap here to enter text.</w:t>
          </w:r>
        </w:sdtContent>
      </w:sdt>
      <w:r>
        <w:t>)</w:t>
      </w:r>
    </w:p>
    <w:p w14:paraId="135F4CEF" w14:textId="292A2182" w:rsidR="00831183" w:rsidRDefault="00E00C54" w:rsidP="00397D11">
      <w:pPr>
        <w:spacing w:after="120" w:line="480" w:lineRule="auto"/>
      </w:pPr>
      <w:r>
        <w:rPr>
          <w:u w:val="single"/>
        </w:rPr>
        <w:t>L</w:t>
      </w:r>
      <w:r w:rsidR="00031693">
        <w:t xml:space="preserve">ist </w:t>
      </w:r>
      <w:r w:rsidR="00831183">
        <w:t xml:space="preserve">3 </w:t>
      </w:r>
      <w:r>
        <w:t xml:space="preserve">potential </w:t>
      </w:r>
      <w:r w:rsidR="00031693">
        <w:t xml:space="preserve">provider(s) and contacts: </w:t>
      </w:r>
    </w:p>
    <w:p w14:paraId="0CA332C4" w14:textId="020757FC" w:rsidR="00E00C54" w:rsidRPr="00E00C54" w:rsidRDefault="00E00C54" w:rsidP="00001AB3">
      <w:pPr>
        <w:spacing w:after="120"/>
        <w:jc w:val="both"/>
        <w:rPr>
          <w:i/>
          <w:iCs/>
        </w:rPr>
      </w:pPr>
      <w:r w:rsidRPr="00001AB3">
        <w:rPr>
          <w:b/>
          <w:bCs/>
        </w:rPr>
        <w:t>NOTE</w:t>
      </w:r>
      <w:r>
        <w:t xml:space="preserve">: </w:t>
      </w:r>
      <w:r w:rsidRPr="00E00C54">
        <w:rPr>
          <w:i/>
          <w:iCs/>
        </w:rPr>
        <w:t>If you need assistance with finding a provider reach out to the Study Abroad Program Coordinator</w:t>
      </w:r>
      <w:r w:rsidR="00E7286C">
        <w:rPr>
          <w:i/>
          <w:iCs/>
        </w:rPr>
        <w:t xml:space="preserve">. </w:t>
      </w:r>
      <w:r w:rsidR="002E4B76">
        <w:rPr>
          <w:i/>
          <w:iCs/>
        </w:rPr>
        <w:t>For a</w:t>
      </w:r>
      <w:r w:rsidR="00E7286C">
        <w:rPr>
          <w:i/>
          <w:iCs/>
        </w:rPr>
        <w:t xml:space="preserve">ny provider not vetted by UFIC will need to </w:t>
      </w:r>
      <w:r w:rsidR="002E4B76">
        <w:rPr>
          <w:i/>
          <w:iCs/>
        </w:rPr>
        <w:t>attach a filled</w:t>
      </w:r>
      <w:r w:rsidR="00623B98">
        <w:rPr>
          <w:i/>
          <w:iCs/>
        </w:rPr>
        <w:t xml:space="preserve"> Vetting Questionnaire and</w:t>
      </w:r>
      <w:r w:rsidR="002E4B76">
        <w:rPr>
          <w:i/>
          <w:iCs/>
        </w:rPr>
        <w:t xml:space="preserve"> proof</w:t>
      </w:r>
      <w:r w:rsidR="00623B98">
        <w:rPr>
          <w:i/>
          <w:iCs/>
        </w:rPr>
        <w:t xml:space="preserve"> Certificate of Insurance</w:t>
      </w:r>
      <w:r w:rsidR="00001AB3">
        <w:rPr>
          <w:i/>
          <w:iCs/>
        </w:rPr>
        <w:t xml:space="preserve"> </w:t>
      </w:r>
      <w:r w:rsidR="00001AB3" w:rsidRPr="00001AB3">
        <w:rPr>
          <w:i/>
          <w:iCs/>
        </w:rPr>
        <w:t>($1M per occurrence / $3M aggregate)</w:t>
      </w:r>
      <w:r w:rsidR="00001AB3">
        <w:rPr>
          <w:i/>
          <w:iCs/>
        </w:rPr>
        <w:t>.</w:t>
      </w:r>
    </w:p>
    <w:p w14:paraId="7555CF19" w14:textId="7FEE0632" w:rsidR="00831183" w:rsidRDefault="00831183" w:rsidP="00E00C54">
      <w:pPr>
        <w:pStyle w:val="ListParagraph"/>
        <w:numPr>
          <w:ilvl w:val="0"/>
          <w:numId w:val="12"/>
        </w:numPr>
        <w:spacing w:after="120" w:line="480" w:lineRule="auto"/>
      </w:pPr>
      <w:r w:rsidRPr="00E00C54">
        <w:rPr>
          <w:u w:val="single"/>
        </w:rPr>
        <w:t>Name of Provider / Institution</w:t>
      </w:r>
      <w:r w:rsidRPr="00831183">
        <w:t xml:space="preserve">: </w:t>
      </w:r>
      <w:sdt>
        <w:sdtPr>
          <w:id w:val="-2016296080"/>
          <w:placeholder>
            <w:docPart w:val="24D4EE0D63CC4E0880F409BE4A52F18C"/>
          </w:placeholder>
          <w:showingPlcHdr/>
          <w:text/>
        </w:sdtPr>
        <w:sdtContent>
          <w:r w:rsidR="00E00C54" w:rsidRPr="00D82AF5">
            <w:rPr>
              <w:rStyle w:val="PlaceholderText"/>
            </w:rPr>
            <w:t>Click or tap here to enter text.</w:t>
          </w:r>
        </w:sdtContent>
      </w:sdt>
    </w:p>
    <w:p w14:paraId="5B883818" w14:textId="424DE18D" w:rsidR="000B550D" w:rsidRPr="00E00C54" w:rsidRDefault="00831183" w:rsidP="00397D11">
      <w:pPr>
        <w:spacing w:after="120" w:line="480" w:lineRule="auto"/>
        <w:rPr>
          <w:u w:val="single"/>
        </w:rPr>
      </w:pPr>
      <w:r w:rsidRPr="00E00C54">
        <w:rPr>
          <w:u w:val="single"/>
        </w:rPr>
        <w:t>Contact info for Provider / Institution</w:t>
      </w:r>
      <w:r w:rsidR="00E00C54">
        <w:rPr>
          <w:u w:val="single"/>
        </w:rPr>
        <w:t xml:space="preserve">: </w:t>
      </w:r>
      <w:sdt>
        <w:sdtPr>
          <w:rPr>
            <w:u w:val="single"/>
          </w:rPr>
          <w:id w:val="-851179698"/>
          <w:placeholder>
            <w:docPart w:val="8A9EB3C6BF4B4EE0866A3E3F237CB879"/>
          </w:placeholder>
          <w:showingPlcHdr/>
          <w:text/>
        </w:sdtPr>
        <w:sdtContent>
          <w:r w:rsidR="00E00C54" w:rsidRPr="00D82AF5">
            <w:rPr>
              <w:rStyle w:val="PlaceholderText"/>
            </w:rPr>
            <w:t>Click or tap here to enter text.</w:t>
          </w:r>
        </w:sdtContent>
      </w:sdt>
    </w:p>
    <w:p w14:paraId="0DCC1B35" w14:textId="5CF40CCF" w:rsidR="00831183" w:rsidRPr="00E00C54" w:rsidRDefault="00831183" w:rsidP="00E00C54">
      <w:pPr>
        <w:pStyle w:val="ListParagraph"/>
        <w:numPr>
          <w:ilvl w:val="0"/>
          <w:numId w:val="12"/>
        </w:numPr>
        <w:spacing w:after="120" w:line="480" w:lineRule="auto"/>
        <w:rPr>
          <w:u w:val="single"/>
        </w:rPr>
      </w:pPr>
      <w:r w:rsidRPr="00E00C54">
        <w:rPr>
          <w:u w:val="single"/>
        </w:rPr>
        <w:t xml:space="preserve">Name of Provider / Institution: </w:t>
      </w:r>
      <w:sdt>
        <w:sdtPr>
          <w:id w:val="-1748951450"/>
          <w:placeholder>
            <w:docPart w:val="27ADC48307D34A96828FC6E823B439E4"/>
          </w:placeholder>
          <w:showingPlcHdr/>
          <w:text/>
        </w:sdtPr>
        <w:sdtContent>
          <w:r w:rsidR="00E00C54" w:rsidRPr="00D82AF5">
            <w:rPr>
              <w:rStyle w:val="PlaceholderText"/>
            </w:rPr>
            <w:t>Click or tap here to enter text.</w:t>
          </w:r>
        </w:sdtContent>
      </w:sdt>
    </w:p>
    <w:p w14:paraId="6A3C7C6B" w14:textId="3FAE09FC" w:rsidR="00831183" w:rsidRPr="00E00C54" w:rsidRDefault="00831183" w:rsidP="00397D11">
      <w:pPr>
        <w:spacing w:after="120" w:line="480" w:lineRule="auto"/>
        <w:rPr>
          <w:u w:val="single"/>
        </w:rPr>
      </w:pPr>
      <w:r w:rsidRPr="00E00C54">
        <w:rPr>
          <w:u w:val="single"/>
        </w:rPr>
        <w:t>Contact info for Provider / Institution</w:t>
      </w:r>
      <w:r w:rsidR="00E00C54">
        <w:rPr>
          <w:u w:val="single"/>
        </w:rPr>
        <w:t xml:space="preserve">: </w:t>
      </w:r>
      <w:sdt>
        <w:sdtPr>
          <w:rPr>
            <w:u w:val="single"/>
          </w:rPr>
          <w:id w:val="-1773702358"/>
          <w:placeholder>
            <w:docPart w:val="9501D18C80D24B1DAF4CDFD448CAD422"/>
          </w:placeholder>
          <w:showingPlcHdr/>
          <w:text/>
        </w:sdtPr>
        <w:sdtContent>
          <w:r w:rsidR="00E00C54" w:rsidRPr="00D82AF5">
            <w:rPr>
              <w:rStyle w:val="PlaceholderText"/>
            </w:rPr>
            <w:t>Click or tap here to enter text.</w:t>
          </w:r>
        </w:sdtContent>
      </w:sdt>
    </w:p>
    <w:p w14:paraId="067B337D" w14:textId="658829ED" w:rsidR="00E00C54" w:rsidRDefault="00831183" w:rsidP="00402DF9">
      <w:pPr>
        <w:pStyle w:val="ListParagraph"/>
        <w:numPr>
          <w:ilvl w:val="0"/>
          <w:numId w:val="12"/>
        </w:numPr>
        <w:spacing w:after="120" w:line="480" w:lineRule="auto"/>
        <w:rPr>
          <w:u w:val="single"/>
        </w:rPr>
      </w:pPr>
      <w:r w:rsidRPr="00E00C54">
        <w:rPr>
          <w:u w:val="single"/>
        </w:rPr>
        <w:t xml:space="preserve">Name of Provider / Institution: </w:t>
      </w:r>
      <w:sdt>
        <w:sdtPr>
          <w:rPr>
            <w:u w:val="single"/>
          </w:rPr>
          <w:id w:val="-1213882813"/>
          <w:placeholder>
            <w:docPart w:val="7E2AF8C402944D48B222494C34F1B13F"/>
          </w:placeholder>
          <w:showingPlcHdr/>
          <w:text/>
        </w:sdtPr>
        <w:sdtContent>
          <w:r w:rsidR="00E00C54" w:rsidRPr="00D82AF5">
            <w:rPr>
              <w:rStyle w:val="PlaceholderText"/>
            </w:rPr>
            <w:t>Click or tap here to enter text.</w:t>
          </w:r>
        </w:sdtContent>
      </w:sdt>
    </w:p>
    <w:p w14:paraId="441F1EDF" w14:textId="7DE978D5" w:rsidR="00831183" w:rsidRPr="00E00C54" w:rsidRDefault="00831183" w:rsidP="00E00C54">
      <w:pPr>
        <w:spacing w:after="120" w:line="480" w:lineRule="auto"/>
        <w:rPr>
          <w:u w:val="single"/>
        </w:rPr>
      </w:pPr>
      <w:r w:rsidRPr="00E00C54">
        <w:rPr>
          <w:u w:val="single"/>
        </w:rPr>
        <w:t>Contact info for Provider / Institution</w:t>
      </w:r>
      <w:r w:rsidR="00E00C54" w:rsidRPr="00E00C54">
        <w:rPr>
          <w:u w:val="single"/>
        </w:rPr>
        <w:t xml:space="preserve">: </w:t>
      </w:r>
      <w:sdt>
        <w:sdtPr>
          <w:id w:val="-1662468117"/>
          <w:placeholder>
            <w:docPart w:val="7B6B6E5866B441E98DF9B20BBFDB8142"/>
          </w:placeholder>
          <w:showingPlcHdr/>
          <w:text/>
        </w:sdtPr>
        <w:sdtContent>
          <w:r w:rsidR="00E00C54" w:rsidRPr="00D82AF5">
            <w:rPr>
              <w:rStyle w:val="PlaceholderText"/>
            </w:rPr>
            <w:t>Click or tap here to enter text.</w:t>
          </w:r>
        </w:sdtContent>
      </w:sdt>
    </w:p>
    <w:p w14:paraId="13DCE3BD" w14:textId="1F9D744E" w:rsidR="000B550D" w:rsidRDefault="00031693" w:rsidP="00397D11">
      <w:pPr>
        <w:spacing w:after="120" w:line="480" w:lineRule="auto"/>
      </w:pPr>
      <w:r w:rsidRPr="00E00C54">
        <w:rPr>
          <w:u w:val="single"/>
        </w:rPr>
        <w:t>Faculty Housing</w:t>
      </w:r>
      <w:r>
        <w:t xml:space="preserve">: </w:t>
      </w:r>
      <w:sdt>
        <w:sdtPr>
          <w:id w:val="813366160"/>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Hotel </w:t>
      </w:r>
      <w:sdt>
        <w:sdtPr>
          <w:id w:val="784933528"/>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Dorm </w:t>
      </w:r>
      <w:sdt>
        <w:sdtPr>
          <w:id w:val="1392611887"/>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Hostel </w:t>
      </w:r>
      <w:sdt>
        <w:sdtPr>
          <w:id w:val="-1037195653"/>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Homestay </w:t>
      </w:r>
      <w:sdt>
        <w:sdtPr>
          <w:id w:val="-1783025233"/>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Apartment </w:t>
      </w:r>
      <w:sdt>
        <w:sdtPr>
          <w:id w:val="1020656269"/>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Other</w:t>
      </w:r>
      <w:r w:rsidR="00E00C54">
        <w:t xml:space="preserve">. Specify </w:t>
      </w:r>
      <w:sdt>
        <w:sdtPr>
          <w:id w:val="1792634454"/>
          <w:placeholder>
            <w:docPart w:val="C7A491962D1B4BB7808A8D5A17B5A42C"/>
          </w:placeholder>
          <w:showingPlcHdr/>
          <w:text/>
        </w:sdtPr>
        <w:sdtContent>
          <w:r w:rsidR="00E00C54" w:rsidRPr="00D82AF5">
            <w:rPr>
              <w:rStyle w:val="PlaceholderText"/>
            </w:rPr>
            <w:t>Click or tap here to enter text.</w:t>
          </w:r>
        </w:sdtContent>
      </w:sdt>
    </w:p>
    <w:p w14:paraId="1C19762C" w14:textId="1B30ABC5" w:rsidR="000B550D" w:rsidRDefault="00031693" w:rsidP="00397D11">
      <w:pPr>
        <w:spacing w:after="120" w:line="480" w:lineRule="auto"/>
      </w:pPr>
      <w:r w:rsidRPr="00E00C54">
        <w:rPr>
          <w:u w:val="single"/>
        </w:rPr>
        <w:t>Student Housing</w:t>
      </w:r>
      <w:r>
        <w:t xml:space="preserve">: </w:t>
      </w:r>
      <w:sdt>
        <w:sdtPr>
          <w:id w:val="-281041155"/>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Hotel </w:t>
      </w:r>
      <w:sdt>
        <w:sdtPr>
          <w:id w:val="-920330930"/>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Dorm </w:t>
      </w:r>
      <w:sdt>
        <w:sdtPr>
          <w:id w:val="875426725"/>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Hostel </w:t>
      </w:r>
      <w:sdt>
        <w:sdtPr>
          <w:id w:val="349530710"/>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Homestay </w:t>
      </w:r>
      <w:sdt>
        <w:sdtPr>
          <w:id w:val="167989521"/>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Apartment </w:t>
      </w:r>
      <w:sdt>
        <w:sdtPr>
          <w:id w:val="1285223390"/>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Other</w:t>
      </w:r>
      <w:r w:rsidR="00E00C54">
        <w:t xml:space="preserve">. Specify </w:t>
      </w:r>
      <w:sdt>
        <w:sdtPr>
          <w:id w:val="-881630665"/>
          <w:placeholder>
            <w:docPart w:val="AA1BA0316AA14DEFA6EF95715A8A509D"/>
          </w:placeholder>
          <w:showingPlcHdr/>
          <w:text/>
        </w:sdtPr>
        <w:sdtContent>
          <w:r w:rsidR="00E00C54" w:rsidRPr="00D82AF5">
            <w:rPr>
              <w:rStyle w:val="PlaceholderText"/>
            </w:rPr>
            <w:t>Click or tap here to enter text.</w:t>
          </w:r>
        </w:sdtContent>
      </w:sdt>
    </w:p>
    <w:p w14:paraId="17D7256B" w14:textId="590EB862" w:rsidR="000B550D" w:rsidRDefault="00031693" w:rsidP="00397D11">
      <w:pPr>
        <w:spacing w:after="120" w:line="480" w:lineRule="auto"/>
      </w:pPr>
      <w:r w:rsidRPr="00E00C54">
        <w:rPr>
          <w:u w:val="single"/>
        </w:rPr>
        <w:t>Meals Included</w:t>
      </w:r>
      <w:r>
        <w:t xml:space="preserve">? </w:t>
      </w:r>
      <w:sdt>
        <w:sdtPr>
          <w:id w:val="378205294"/>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Yes </w:t>
      </w:r>
      <w:sdt>
        <w:sdtPr>
          <w:id w:val="1433093053"/>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No </w:t>
      </w:r>
      <w:sdt>
        <w:sdtPr>
          <w:id w:val="-393286101"/>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Some</w:t>
      </w:r>
    </w:p>
    <w:p w14:paraId="33C32C86" w14:textId="034F58E9" w:rsidR="000B550D" w:rsidRDefault="00031693" w:rsidP="00397D11">
      <w:pPr>
        <w:spacing w:after="120" w:line="480" w:lineRule="auto"/>
      </w:pPr>
      <w:r w:rsidRPr="00E00C54">
        <w:rPr>
          <w:u w:val="single"/>
        </w:rPr>
        <w:t>In-Country Transportation Required</w:t>
      </w:r>
      <w:r>
        <w:t xml:space="preserve">? </w:t>
      </w:r>
      <w:sdt>
        <w:sdtPr>
          <w:id w:val="1017966253"/>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Yes </w:t>
      </w:r>
      <w:sdt>
        <w:sdtPr>
          <w:id w:val="251702436"/>
          <w14:checkbox>
            <w14:checked w14:val="0"/>
            <w14:checkedState w14:val="2612" w14:font="MS Gothic"/>
            <w14:uncheckedState w14:val="2610" w14:font="MS Gothic"/>
          </w14:checkbox>
        </w:sdtPr>
        <w:sdtContent>
          <w:r w:rsidR="00E00C54">
            <w:rPr>
              <w:rFonts w:ascii="MS Gothic" w:eastAsia="MS Gothic" w:hAnsi="MS Gothic" w:hint="eastAsia"/>
            </w:rPr>
            <w:t>☐</w:t>
          </w:r>
        </w:sdtContent>
      </w:sdt>
      <w:r>
        <w:t xml:space="preserve"> No (Methods:</w:t>
      </w:r>
      <w:r w:rsidR="00E00C54">
        <w:t xml:space="preserve"> </w:t>
      </w:r>
      <w:sdt>
        <w:sdtPr>
          <w:id w:val="-1255967618"/>
          <w:placeholder>
            <w:docPart w:val="21E80A10DE714C30BE9B0CC9ADE73D62"/>
          </w:placeholder>
          <w:showingPlcHdr/>
          <w:text/>
        </w:sdtPr>
        <w:sdtContent>
          <w:r w:rsidR="00E00C54" w:rsidRPr="00D82AF5">
            <w:rPr>
              <w:rStyle w:val="PlaceholderText"/>
            </w:rPr>
            <w:t>Click or tap here to enter text.</w:t>
          </w:r>
        </w:sdtContent>
      </w:sdt>
      <w:r>
        <w:t>)</w:t>
      </w:r>
    </w:p>
    <w:p w14:paraId="618FE26D" w14:textId="77777777" w:rsidR="000B550D" w:rsidRDefault="00031693" w:rsidP="00397D11">
      <w:pPr>
        <w:pStyle w:val="Heading2"/>
        <w:spacing w:before="0" w:after="120" w:line="480" w:lineRule="auto"/>
      </w:pPr>
      <w:r>
        <w:t>SECTION VI: BUDGET &amp; RISK PLANNING</w:t>
      </w:r>
    </w:p>
    <w:p w14:paraId="0045AC80" w14:textId="725C74C0" w:rsidR="00E00C54" w:rsidRDefault="00031693" w:rsidP="00397D11">
      <w:pPr>
        <w:spacing w:after="120" w:line="480" w:lineRule="auto"/>
      </w:pPr>
      <w:r>
        <w:t xml:space="preserve">Budgeting will follow </w:t>
      </w:r>
      <w:hyperlink r:id="rId11" w:history="1">
        <w:r w:rsidRPr="00E00C54">
          <w:rPr>
            <w:rStyle w:val="Hyperlink"/>
            <w:highlight w:val="yellow"/>
          </w:rPr>
          <w:t>UFIC guidelines</w:t>
        </w:r>
      </w:hyperlink>
      <w:r>
        <w:t xml:space="preserve"> and include airfare, stipend, insurance, per diem, provider costs, and overhead.</w:t>
      </w:r>
      <w:r>
        <w:br/>
      </w:r>
      <w:r w:rsidRPr="00E00C54">
        <w:rPr>
          <w:u w:val="single"/>
        </w:rPr>
        <w:t>Brief Risk Management Plan</w:t>
      </w:r>
      <w:r w:rsidR="00E00C54">
        <w:t xml:space="preserve">: </w:t>
      </w:r>
      <w:sdt>
        <w:sdtPr>
          <w:id w:val="-1363047976"/>
          <w:placeholder>
            <w:docPart w:val="D5CA48E152E649FBAC33087ABA82468E"/>
          </w:placeholder>
          <w:showingPlcHdr/>
          <w:text/>
        </w:sdtPr>
        <w:sdtContent>
          <w:r w:rsidR="00E00C54" w:rsidRPr="00D82AF5">
            <w:rPr>
              <w:rStyle w:val="PlaceholderText"/>
            </w:rPr>
            <w:t>Click or tap here to enter text.</w:t>
          </w:r>
        </w:sdtContent>
      </w:sdt>
    </w:p>
    <w:p w14:paraId="3C7E341C" w14:textId="77777777" w:rsidR="000B550D" w:rsidRDefault="00031693" w:rsidP="00397D11">
      <w:pPr>
        <w:pStyle w:val="Heading2"/>
        <w:spacing w:before="0" w:after="120" w:line="480" w:lineRule="auto"/>
      </w:pPr>
      <w:r>
        <w:lastRenderedPageBreak/>
        <w:t>SECTION VII: REQUIRED ATTACHMENTS</w:t>
      </w:r>
    </w:p>
    <w:p w14:paraId="50A1E24C" w14:textId="0CB9916E" w:rsidR="000B550D" w:rsidRDefault="00031693" w:rsidP="00397D11">
      <w:pPr>
        <w:spacing w:after="120" w:line="480" w:lineRule="auto"/>
      </w:pPr>
      <w:r>
        <w:rPr>
          <w:rFonts w:ascii="Segoe UI Symbol" w:hAnsi="Segoe UI Symbol" w:cs="Segoe UI Symbol"/>
        </w:rPr>
        <w:t>☐</w:t>
      </w:r>
      <w:r>
        <w:t xml:space="preserve"> Course syllabus for each course</w:t>
      </w:r>
      <w:r>
        <w:br/>
      </w:r>
    </w:p>
    <w:p w14:paraId="3E847A04" w14:textId="65213B18" w:rsidR="00831183" w:rsidRDefault="00035758" w:rsidP="00035758">
      <w:pPr>
        <w:pStyle w:val="Heading2"/>
        <w:spacing w:before="0" w:after="120"/>
        <w:jc w:val="both"/>
        <w:rPr>
          <w:rFonts w:asciiTheme="minorHAnsi" w:hAnsiTheme="minorHAnsi"/>
          <w:color w:val="auto"/>
          <w:sz w:val="24"/>
          <w:szCs w:val="24"/>
        </w:rPr>
      </w:pPr>
      <w:r w:rsidRPr="00035758">
        <w:rPr>
          <w:rFonts w:asciiTheme="minorHAnsi" w:hAnsiTheme="minorHAnsi"/>
          <w:color w:val="auto"/>
          <w:sz w:val="24"/>
          <w:szCs w:val="24"/>
        </w:rPr>
        <w:t xml:space="preserve">NOTE: </w:t>
      </w:r>
      <w:r w:rsidR="00E768D0" w:rsidRPr="00035758">
        <w:rPr>
          <w:rFonts w:asciiTheme="minorHAnsi" w:hAnsiTheme="minorHAnsi"/>
          <w:color w:val="auto"/>
          <w:sz w:val="24"/>
          <w:szCs w:val="24"/>
        </w:rPr>
        <w:t>Once th</w:t>
      </w:r>
      <w:r w:rsidR="00E00C54" w:rsidRPr="00035758">
        <w:rPr>
          <w:rFonts w:asciiTheme="minorHAnsi" w:hAnsiTheme="minorHAnsi"/>
          <w:color w:val="auto"/>
          <w:sz w:val="24"/>
          <w:szCs w:val="24"/>
        </w:rPr>
        <w:t xml:space="preserve">is academic proposal has been reviewed by </w:t>
      </w:r>
      <w:r w:rsidRPr="00035758">
        <w:rPr>
          <w:rFonts w:asciiTheme="minorHAnsi" w:hAnsiTheme="minorHAnsi"/>
          <w:color w:val="auto"/>
          <w:sz w:val="24"/>
          <w:szCs w:val="24"/>
        </w:rPr>
        <w:t>the Study</w:t>
      </w:r>
      <w:r w:rsidR="00E00C54" w:rsidRPr="00035758">
        <w:rPr>
          <w:rFonts w:asciiTheme="minorHAnsi" w:hAnsiTheme="minorHAnsi"/>
          <w:color w:val="auto"/>
          <w:sz w:val="24"/>
          <w:szCs w:val="24"/>
        </w:rPr>
        <w:t xml:space="preserve"> Abroad Program Coordination Team</w:t>
      </w:r>
      <w:r w:rsidR="00D15622">
        <w:rPr>
          <w:rFonts w:asciiTheme="minorHAnsi" w:hAnsiTheme="minorHAnsi"/>
          <w:color w:val="auto"/>
          <w:sz w:val="24"/>
          <w:szCs w:val="24"/>
        </w:rPr>
        <w:t>, will be pre</w:t>
      </w:r>
      <w:r w:rsidRPr="00035758">
        <w:rPr>
          <w:rFonts w:asciiTheme="minorHAnsi" w:hAnsiTheme="minorHAnsi"/>
          <w:color w:val="auto"/>
          <w:sz w:val="24"/>
          <w:szCs w:val="24"/>
        </w:rPr>
        <w:t>-approved</w:t>
      </w:r>
      <w:r w:rsidR="00E00C54" w:rsidRPr="00035758">
        <w:rPr>
          <w:rFonts w:asciiTheme="minorHAnsi" w:hAnsiTheme="minorHAnsi"/>
          <w:color w:val="auto"/>
          <w:sz w:val="24"/>
          <w:szCs w:val="24"/>
        </w:rPr>
        <w:t xml:space="preserve"> and </w:t>
      </w:r>
      <w:r w:rsidRPr="00035758">
        <w:rPr>
          <w:rFonts w:asciiTheme="minorHAnsi" w:hAnsiTheme="minorHAnsi"/>
          <w:color w:val="auto"/>
          <w:sz w:val="24"/>
          <w:szCs w:val="24"/>
        </w:rPr>
        <w:t>sent for College</w:t>
      </w:r>
      <w:r w:rsidR="00E00C54" w:rsidRPr="00035758">
        <w:rPr>
          <w:rFonts w:asciiTheme="minorHAnsi" w:hAnsiTheme="minorHAnsi"/>
          <w:color w:val="auto"/>
          <w:sz w:val="24"/>
          <w:szCs w:val="24"/>
        </w:rPr>
        <w:t xml:space="preserve"> and </w:t>
      </w:r>
      <w:r w:rsidRPr="00035758">
        <w:rPr>
          <w:rFonts w:asciiTheme="minorHAnsi" w:hAnsiTheme="minorHAnsi"/>
          <w:color w:val="auto"/>
          <w:sz w:val="24"/>
          <w:szCs w:val="24"/>
        </w:rPr>
        <w:t>UFIC SAS Director Approval</w:t>
      </w:r>
      <w:r>
        <w:rPr>
          <w:rFonts w:asciiTheme="minorHAnsi" w:hAnsiTheme="minorHAnsi"/>
          <w:color w:val="auto"/>
          <w:sz w:val="24"/>
          <w:szCs w:val="24"/>
        </w:rPr>
        <w:t xml:space="preserve">. </w:t>
      </w:r>
    </w:p>
    <w:p w14:paraId="49A9BC94" w14:textId="1ECF218E" w:rsidR="00035758" w:rsidRPr="00035758" w:rsidRDefault="00035758" w:rsidP="00035758">
      <w:pPr>
        <w:sectPr w:rsidR="00035758" w:rsidRPr="00035758" w:rsidSect="00397D11">
          <w:pgSz w:w="12240" w:h="15840"/>
          <w:pgMar w:top="1152" w:right="1152" w:bottom="1152" w:left="1152" w:header="720" w:footer="720" w:gutter="0"/>
          <w:cols w:space="720"/>
          <w:docGrid w:linePitch="360"/>
        </w:sectPr>
      </w:pPr>
    </w:p>
    <w:p w14:paraId="6D736C6D" w14:textId="77777777" w:rsidR="000B550D" w:rsidRDefault="00031693" w:rsidP="006C761B">
      <w:pPr>
        <w:pStyle w:val="Heading2"/>
        <w:spacing w:before="0" w:line="360" w:lineRule="auto"/>
      </w:pPr>
      <w:r>
        <w:lastRenderedPageBreak/>
        <w:t>SECTION VIII: APPROVALS &amp; SIGNATURES</w:t>
      </w:r>
    </w:p>
    <w:p w14:paraId="769B711A" w14:textId="77777777" w:rsidR="001F5CF2" w:rsidRDefault="001F5CF2" w:rsidP="006C761B">
      <w:pPr>
        <w:spacing w:after="0" w:line="360" w:lineRule="auto"/>
        <w:rPr>
          <w:b/>
          <w:bCs/>
        </w:rPr>
      </w:pPr>
      <w:r w:rsidRPr="001F5CF2">
        <w:rPr>
          <w:b/>
          <w:bCs/>
        </w:rPr>
        <w:t>Faculty Signature</w:t>
      </w:r>
    </w:p>
    <w:p w14:paraId="4720CAFE" w14:textId="0D1FBB86" w:rsidR="00031693" w:rsidRDefault="001F5CF2" w:rsidP="00397D11">
      <w:pPr>
        <w:spacing w:after="120"/>
        <w:jc w:val="both"/>
      </w:pPr>
      <w:r w:rsidRPr="001F5CF2">
        <w:t>By signing this proposal, I commit to implementing this program as outlined here and approved by the International Center. I understand that any changes to the program design, learning objectives or location may require a new program proposal and approval for UFIC and my college.</w:t>
      </w:r>
    </w:p>
    <w:p w14:paraId="2ECA6BED" w14:textId="0516944B" w:rsidR="001F5CF2" w:rsidRDefault="001F5CF2" w:rsidP="006C761B">
      <w:pPr>
        <w:spacing w:after="120" w:line="360" w:lineRule="auto"/>
        <w:jc w:val="both"/>
      </w:pPr>
      <w:r w:rsidRPr="001F5CF2">
        <w:t xml:space="preserve">Primary Director Signature: _________________________________ </w:t>
      </w:r>
      <w:r w:rsidR="00397D11">
        <w:t xml:space="preserve">                    </w:t>
      </w:r>
      <w:r w:rsidRPr="001F5CF2">
        <w:t xml:space="preserve">Date: </w:t>
      </w:r>
      <w:sdt>
        <w:sdtPr>
          <w:id w:val="945119873"/>
          <w:placeholder>
            <w:docPart w:val="A7D81584B3084F4784F83603A216F4BE"/>
          </w:placeholder>
          <w:showingPlcHdr/>
          <w:date>
            <w:dateFormat w:val="M/d/yyyy"/>
            <w:lid w:val="en-US"/>
            <w:storeMappedDataAs w:val="dateTime"/>
            <w:calendar w:val="gregorian"/>
          </w:date>
        </w:sdtPr>
        <w:sdtContent>
          <w:r w:rsidR="00743CC5" w:rsidRPr="00D82AF5">
            <w:rPr>
              <w:rStyle w:val="PlaceholderText"/>
            </w:rPr>
            <w:t>Click or tap to enter a date.</w:t>
          </w:r>
        </w:sdtContent>
      </w:sdt>
      <w:r w:rsidRPr="001F5CF2">
        <w:t xml:space="preserve"> </w:t>
      </w:r>
    </w:p>
    <w:p w14:paraId="23FBF943" w14:textId="0FB99A10" w:rsidR="001F5CF2" w:rsidRDefault="001F5CF2" w:rsidP="006C761B">
      <w:pPr>
        <w:spacing w:after="120" w:line="360" w:lineRule="auto"/>
        <w:jc w:val="both"/>
      </w:pPr>
      <w:r w:rsidRPr="001F5CF2">
        <w:t>Co-Director Signature: _________________________________</w:t>
      </w:r>
      <w:r w:rsidR="00397D11">
        <w:t xml:space="preserve">______                       </w:t>
      </w:r>
      <w:r w:rsidRPr="001F5CF2">
        <w:t>Date:</w:t>
      </w:r>
      <w:r w:rsidR="00397D11">
        <w:t xml:space="preserve"> </w:t>
      </w:r>
      <w:r w:rsidRPr="001F5CF2">
        <w:t xml:space="preserve"> </w:t>
      </w:r>
      <w:sdt>
        <w:sdtPr>
          <w:id w:val="759416339"/>
          <w:placeholder>
            <w:docPart w:val="788A0D4647014F67B5B201C01C1AD29C"/>
          </w:placeholder>
          <w:showingPlcHdr/>
          <w:date>
            <w:dateFormat w:val="M/d/yyyy"/>
            <w:lid w:val="en-US"/>
            <w:storeMappedDataAs w:val="dateTime"/>
            <w:calendar w:val="gregorian"/>
          </w:date>
        </w:sdtPr>
        <w:sdtContent>
          <w:r w:rsidR="00743CC5" w:rsidRPr="00D82AF5">
            <w:rPr>
              <w:rStyle w:val="PlaceholderText"/>
            </w:rPr>
            <w:t>Click or tap to enter a date.</w:t>
          </w:r>
        </w:sdtContent>
      </w:sdt>
    </w:p>
    <w:p w14:paraId="6BF5CE42" w14:textId="31B1A8E7" w:rsidR="001F5CF2" w:rsidRPr="001F5CF2" w:rsidRDefault="001F5CF2" w:rsidP="006C761B">
      <w:pPr>
        <w:spacing w:after="120" w:line="360" w:lineRule="auto"/>
        <w:jc w:val="both"/>
        <w:rPr>
          <w:b/>
          <w:bCs/>
        </w:rPr>
      </w:pPr>
      <w:r w:rsidRPr="001F5CF2">
        <w:rPr>
          <w:b/>
          <w:bCs/>
        </w:rPr>
        <w:t>College Approval</w:t>
      </w:r>
    </w:p>
    <w:p w14:paraId="327B203A" w14:textId="05935367" w:rsidR="00717EA7" w:rsidRDefault="00717EA7" w:rsidP="006C761B">
      <w:pPr>
        <w:spacing w:after="120" w:line="360" w:lineRule="auto"/>
        <w:jc w:val="both"/>
      </w:pPr>
      <w:r w:rsidRPr="001F5CF2">
        <w:t>Signature: _________________________________</w:t>
      </w:r>
      <w:r>
        <w:t xml:space="preserve">______                                          </w:t>
      </w:r>
      <w:r w:rsidRPr="001F5CF2">
        <w:t xml:space="preserve">Date: </w:t>
      </w:r>
      <w:sdt>
        <w:sdtPr>
          <w:id w:val="840201896"/>
          <w:placeholder>
            <w:docPart w:val="43F762512DE44640A50E4635C3BDB0EA"/>
          </w:placeholder>
          <w:showingPlcHdr/>
          <w:date>
            <w:dateFormat w:val="M/d/yyyy"/>
            <w:lid w:val="en-US"/>
            <w:storeMappedDataAs w:val="dateTime"/>
            <w:calendar w:val="gregorian"/>
          </w:date>
        </w:sdtPr>
        <w:sdtContent>
          <w:r w:rsidRPr="00D82AF5">
            <w:rPr>
              <w:rStyle w:val="PlaceholderText"/>
            </w:rPr>
            <w:t>Click or tap to enter a date.</w:t>
          </w:r>
        </w:sdtContent>
      </w:sdt>
    </w:p>
    <w:p w14:paraId="7E02313F" w14:textId="4A2AABDF" w:rsidR="00743CC5" w:rsidRPr="001F5CF2" w:rsidRDefault="001F5CF2" w:rsidP="00743CC5">
      <w:pPr>
        <w:spacing w:after="120" w:line="360" w:lineRule="auto"/>
        <w:jc w:val="both"/>
      </w:pPr>
      <w:r w:rsidRPr="001F5CF2">
        <w:t>Name:</w:t>
      </w:r>
      <w:r w:rsidR="00743CC5">
        <w:t xml:space="preserve"> </w:t>
      </w:r>
      <w:sdt>
        <w:sdtPr>
          <w:id w:val="-902746618"/>
          <w:placeholder>
            <w:docPart w:val="A9A5EBE5DE8A4DE8BDFB527F6D496BED"/>
          </w:placeholder>
          <w:showingPlcHdr/>
          <w:text/>
        </w:sdtPr>
        <w:sdtContent>
          <w:r w:rsidR="00743CC5" w:rsidRPr="00D82AF5">
            <w:rPr>
              <w:rStyle w:val="PlaceholderText"/>
            </w:rPr>
            <w:t>Click or tap here to enter text.</w:t>
          </w:r>
        </w:sdtContent>
      </w:sdt>
      <w:r w:rsidR="00397D11">
        <w:t xml:space="preserve">               </w:t>
      </w:r>
      <w:r w:rsidRPr="001F5CF2">
        <w:t>Title:</w:t>
      </w:r>
      <w:r w:rsidR="00743CC5">
        <w:t xml:space="preserve"> </w:t>
      </w:r>
      <w:sdt>
        <w:sdtPr>
          <w:id w:val="-1364204935"/>
          <w:placeholder>
            <w:docPart w:val="DefaultPlaceholder_-1854013440"/>
          </w:placeholder>
          <w:text/>
        </w:sdtPr>
        <w:sdtContent>
          <w:r w:rsidR="00743CC5" w:rsidRPr="001F5CF2">
            <w:t>(Department/Center Chair/Director)</w:t>
          </w:r>
        </w:sdtContent>
      </w:sdt>
      <w:r w:rsidR="00743CC5" w:rsidRPr="001F5CF2">
        <w:t xml:space="preserve"> </w:t>
      </w:r>
    </w:p>
    <w:p w14:paraId="74F1DEDC" w14:textId="54B67F26" w:rsidR="001F5CF2" w:rsidRPr="001F5CF2" w:rsidRDefault="001F5CF2" w:rsidP="006C761B">
      <w:pPr>
        <w:spacing w:after="120" w:line="360" w:lineRule="auto"/>
        <w:jc w:val="both"/>
      </w:pPr>
      <w:r w:rsidRPr="001F5CF2">
        <w:t xml:space="preserve"> </w:t>
      </w:r>
      <w:r w:rsidR="00717EA7" w:rsidRPr="001F5CF2">
        <w:t>Signature: _________________________________</w:t>
      </w:r>
      <w:r w:rsidR="00717EA7">
        <w:t>______</w:t>
      </w:r>
      <w:r w:rsidR="00402714">
        <w:t xml:space="preserve">                                        </w:t>
      </w:r>
      <w:r w:rsidR="00402714" w:rsidRPr="001F5CF2">
        <w:t xml:space="preserve">Date: </w:t>
      </w:r>
      <w:sdt>
        <w:sdtPr>
          <w:id w:val="429474327"/>
          <w:placeholder>
            <w:docPart w:val="B3619FA6493F4A44A6153A13F0A6B916"/>
          </w:placeholder>
          <w:showingPlcHdr/>
          <w:date>
            <w:dateFormat w:val="M/d/yyyy"/>
            <w:lid w:val="en-US"/>
            <w:storeMappedDataAs w:val="dateTime"/>
            <w:calendar w:val="gregorian"/>
          </w:date>
        </w:sdtPr>
        <w:sdtContent>
          <w:r w:rsidR="00402714" w:rsidRPr="00D82AF5">
            <w:rPr>
              <w:rStyle w:val="PlaceholderText"/>
            </w:rPr>
            <w:t>Click to enter a date.</w:t>
          </w:r>
        </w:sdtContent>
      </w:sdt>
    </w:p>
    <w:p w14:paraId="50F4F3B8" w14:textId="7838CA97" w:rsidR="001F5CF2" w:rsidRPr="001F5CF2" w:rsidRDefault="001F5CF2" w:rsidP="006C761B">
      <w:pPr>
        <w:spacing w:after="120" w:line="360" w:lineRule="auto"/>
        <w:jc w:val="both"/>
      </w:pPr>
      <w:r w:rsidRPr="001F5CF2">
        <w:t>Name:</w:t>
      </w:r>
      <w:r w:rsidR="00743CC5">
        <w:t xml:space="preserve"> </w:t>
      </w:r>
      <w:sdt>
        <w:sdtPr>
          <w:id w:val="1092365198"/>
          <w:placeholder>
            <w:docPart w:val="FB1ECE2935AA4F2AB698A90AD5BA0F51"/>
          </w:placeholder>
          <w:showingPlcHdr/>
          <w:text/>
        </w:sdtPr>
        <w:sdtContent>
          <w:r w:rsidR="00743CC5" w:rsidRPr="00D82AF5">
            <w:rPr>
              <w:rStyle w:val="PlaceholderText"/>
            </w:rPr>
            <w:t>Click here to enter text.</w:t>
          </w:r>
        </w:sdtContent>
      </w:sdt>
      <w:r w:rsidR="00397D11" w:rsidRPr="001F5CF2">
        <w:t xml:space="preserve"> </w:t>
      </w:r>
      <w:r w:rsidR="00397D11">
        <w:t xml:space="preserve">               </w:t>
      </w:r>
      <w:r w:rsidRPr="001F5CF2">
        <w:t xml:space="preserve">Title: </w:t>
      </w:r>
      <w:sdt>
        <w:sdtPr>
          <w:id w:val="1431319329"/>
          <w:placeholder>
            <w:docPart w:val="680A836D0F894A3182840A06280BF5D6"/>
          </w:placeholder>
          <w:showingPlcHdr/>
          <w:text/>
        </w:sdtPr>
        <w:sdtContent>
          <w:r w:rsidR="00743CC5" w:rsidRPr="001F5CF2">
            <w:t xml:space="preserve">(Dean or Associate Dean) </w:t>
          </w:r>
          <w:r w:rsidR="00743CC5" w:rsidRPr="00D82AF5">
            <w:rPr>
              <w:rStyle w:val="PlaceholderText"/>
            </w:rPr>
            <w:t>Click here to enter text.</w:t>
          </w:r>
        </w:sdtContent>
      </w:sdt>
      <w:r w:rsidRPr="001F5CF2">
        <w:t xml:space="preserve"> </w:t>
      </w:r>
    </w:p>
    <w:p w14:paraId="6F789AD9" w14:textId="77777777" w:rsidR="001F5CF2" w:rsidRDefault="001F5CF2" w:rsidP="00031693">
      <w:pPr>
        <w:spacing w:after="0" w:line="360" w:lineRule="auto"/>
        <w:jc w:val="both"/>
        <w:rPr>
          <w:i/>
          <w:iCs/>
        </w:rPr>
      </w:pPr>
      <w:r w:rsidRPr="001F5CF2">
        <w:rPr>
          <w:i/>
          <w:iCs/>
        </w:rPr>
        <w:t xml:space="preserve">Your signatures above indicate your approval of this study abroad program proposal and that you have ascertained the following: </w:t>
      </w:r>
    </w:p>
    <w:p w14:paraId="6AEBD1E5" w14:textId="244112BD" w:rsidR="001F5CF2" w:rsidRPr="001F5CF2" w:rsidRDefault="001F5CF2" w:rsidP="00031693">
      <w:pPr>
        <w:pStyle w:val="ListParagraph"/>
        <w:numPr>
          <w:ilvl w:val="0"/>
          <w:numId w:val="11"/>
        </w:numPr>
        <w:tabs>
          <w:tab w:val="left" w:pos="180"/>
        </w:tabs>
        <w:spacing w:after="0" w:line="360" w:lineRule="auto"/>
        <w:ind w:left="0" w:firstLine="0"/>
        <w:jc w:val="both"/>
      </w:pPr>
      <w:r w:rsidRPr="001F5CF2">
        <w:rPr>
          <w:i/>
          <w:iCs/>
        </w:rPr>
        <w:t xml:space="preserve">The program offers the appropriate contact hours for the credit hours to be awarded. </w:t>
      </w:r>
    </w:p>
    <w:p w14:paraId="2BBFA0F8" w14:textId="2FD3AB07" w:rsidR="001F5CF2" w:rsidRPr="001F5CF2" w:rsidRDefault="001F5CF2" w:rsidP="00031693">
      <w:pPr>
        <w:pStyle w:val="ListParagraph"/>
        <w:numPr>
          <w:ilvl w:val="1"/>
          <w:numId w:val="11"/>
        </w:numPr>
        <w:tabs>
          <w:tab w:val="left" w:pos="180"/>
        </w:tabs>
        <w:spacing w:after="0" w:line="360" w:lineRule="auto"/>
        <w:ind w:left="0" w:firstLine="0"/>
        <w:jc w:val="both"/>
        <w:rPr>
          <w:i/>
          <w:iCs/>
        </w:rPr>
      </w:pPr>
      <w:r w:rsidRPr="001F5CF2">
        <w:rPr>
          <w:i/>
          <w:iCs/>
        </w:rPr>
        <w:t xml:space="preserve">The program director, any additional teaching faculty or graduate teaching assistants (if applicable) are qualified to teach in this program. </w:t>
      </w:r>
    </w:p>
    <w:p w14:paraId="187CBADD" w14:textId="60EBEB14" w:rsidR="001F5CF2" w:rsidRPr="001F5CF2" w:rsidRDefault="001F5CF2" w:rsidP="00031693">
      <w:pPr>
        <w:pStyle w:val="ListParagraph"/>
        <w:numPr>
          <w:ilvl w:val="1"/>
          <w:numId w:val="11"/>
        </w:numPr>
        <w:tabs>
          <w:tab w:val="left" w:pos="180"/>
        </w:tabs>
        <w:spacing w:after="0" w:line="360" w:lineRule="auto"/>
        <w:ind w:left="0" w:firstLine="0"/>
        <w:jc w:val="both"/>
        <w:rPr>
          <w:i/>
          <w:iCs/>
        </w:rPr>
      </w:pPr>
      <w:r w:rsidRPr="001F5CF2">
        <w:rPr>
          <w:i/>
          <w:iCs/>
        </w:rPr>
        <w:t>The program is appropriate and sufficiently rigorous, as it relates to the content and pedagogical method(s) appropriate to the discipline, (traditional lecture, field research, service learning, etc.).</w:t>
      </w:r>
    </w:p>
    <w:p w14:paraId="611FD2F4" w14:textId="1311910E" w:rsidR="001F5CF2" w:rsidRPr="001F5CF2" w:rsidRDefault="001F5CF2" w:rsidP="00031693">
      <w:pPr>
        <w:pStyle w:val="ListParagraph"/>
        <w:numPr>
          <w:ilvl w:val="1"/>
          <w:numId w:val="11"/>
        </w:numPr>
        <w:tabs>
          <w:tab w:val="left" w:pos="180"/>
        </w:tabs>
        <w:spacing w:after="0" w:line="360" w:lineRule="auto"/>
        <w:ind w:left="0" w:firstLine="0"/>
        <w:jc w:val="both"/>
        <w:rPr>
          <w:i/>
          <w:iCs/>
        </w:rPr>
      </w:pPr>
      <w:r w:rsidRPr="001F5CF2">
        <w:rPr>
          <w:i/>
          <w:iCs/>
        </w:rPr>
        <w:t>Academic and global student learning outcomes are clearly defined and will be incorporated in all aspects of the study abroad program.</w:t>
      </w:r>
    </w:p>
    <w:p w14:paraId="41A64F68" w14:textId="3C42411D" w:rsidR="001F5CF2" w:rsidRPr="001F5CF2" w:rsidRDefault="001F5CF2" w:rsidP="00031693">
      <w:pPr>
        <w:pStyle w:val="ListParagraph"/>
        <w:numPr>
          <w:ilvl w:val="1"/>
          <w:numId w:val="11"/>
        </w:numPr>
        <w:tabs>
          <w:tab w:val="left" w:pos="180"/>
        </w:tabs>
        <w:spacing w:after="0" w:line="360" w:lineRule="auto"/>
        <w:ind w:left="0" w:firstLine="0"/>
        <w:jc w:val="both"/>
        <w:rPr>
          <w:i/>
          <w:iCs/>
        </w:rPr>
      </w:pPr>
      <w:r w:rsidRPr="001F5CF2">
        <w:rPr>
          <w:i/>
          <w:iCs/>
        </w:rPr>
        <w:t xml:space="preserve">All course numbers listed exist and have been taught on campus within the last 5 years. </w:t>
      </w:r>
    </w:p>
    <w:p w14:paraId="235D7D34" w14:textId="77777777" w:rsidR="001F5CF2" w:rsidRPr="001F5CF2" w:rsidRDefault="001F5CF2" w:rsidP="00031693">
      <w:pPr>
        <w:pStyle w:val="ListParagraph"/>
        <w:numPr>
          <w:ilvl w:val="1"/>
          <w:numId w:val="11"/>
        </w:numPr>
        <w:tabs>
          <w:tab w:val="left" w:pos="180"/>
        </w:tabs>
        <w:spacing w:after="0" w:line="360" w:lineRule="auto"/>
        <w:ind w:left="0" w:firstLine="0"/>
        <w:jc w:val="both"/>
      </w:pPr>
      <w:r w:rsidRPr="001F5CF2">
        <w:rPr>
          <w:i/>
          <w:iCs/>
        </w:rPr>
        <w:t>The department will register students for the departmentally controlled sections.</w:t>
      </w:r>
    </w:p>
    <w:p w14:paraId="73E03613" w14:textId="4A398017" w:rsidR="001F5CF2" w:rsidRPr="001F5CF2" w:rsidRDefault="00F458CA" w:rsidP="00031693">
      <w:pPr>
        <w:pStyle w:val="ListParagraph"/>
        <w:numPr>
          <w:ilvl w:val="1"/>
          <w:numId w:val="11"/>
        </w:numPr>
        <w:tabs>
          <w:tab w:val="left" w:pos="180"/>
        </w:tabs>
        <w:spacing w:after="0" w:line="360" w:lineRule="auto"/>
        <w:ind w:left="0" w:firstLine="0"/>
        <w:jc w:val="both"/>
      </w:pPr>
      <w:r w:rsidRPr="00F458CA">
        <w:rPr>
          <w:i/>
          <w:iCs/>
        </w:rPr>
        <w:t>In the event the designated Faculty Director becomes unavailable to lead the program, the academic department sh</w:t>
      </w:r>
      <w:r w:rsidR="008102D5">
        <w:rPr>
          <w:i/>
          <w:iCs/>
        </w:rPr>
        <w:t>ou</w:t>
      </w:r>
      <w:r w:rsidRPr="00F458CA">
        <w:rPr>
          <w:i/>
          <w:iCs/>
        </w:rPr>
        <w:t>l</w:t>
      </w:r>
      <w:r w:rsidR="008102D5">
        <w:rPr>
          <w:i/>
          <w:iCs/>
        </w:rPr>
        <w:t>d</w:t>
      </w:r>
      <w:r w:rsidRPr="00F458CA">
        <w:rPr>
          <w:i/>
          <w:iCs/>
        </w:rPr>
        <w:t xml:space="preserve"> identify and designate a qualified replacement in consultation with UFIC. This ensures program continuity and compliance with UFIC standards</w:t>
      </w:r>
      <w:r w:rsidR="001F5CF2">
        <w:rPr>
          <w:i/>
          <w:iCs/>
        </w:rPr>
        <w:t>.</w:t>
      </w:r>
      <w:r w:rsidR="001F5CF2" w:rsidRPr="001F5CF2">
        <w:rPr>
          <w:i/>
          <w:iCs/>
        </w:rPr>
        <w:t xml:space="preserve"> </w:t>
      </w:r>
    </w:p>
    <w:p w14:paraId="3A5570BD" w14:textId="78FFE408" w:rsidR="001F5CF2" w:rsidRPr="001F5CF2" w:rsidRDefault="001F5CF2" w:rsidP="00031693">
      <w:pPr>
        <w:pStyle w:val="ListParagraph"/>
        <w:numPr>
          <w:ilvl w:val="0"/>
          <w:numId w:val="11"/>
        </w:numPr>
        <w:tabs>
          <w:tab w:val="left" w:pos="180"/>
        </w:tabs>
        <w:spacing w:after="0" w:line="360" w:lineRule="auto"/>
        <w:ind w:left="0" w:firstLine="0"/>
        <w:jc w:val="both"/>
        <w:rPr>
          <w:i/>
          <w:iCs/>
        </w:rPr>
      </w:pPr>
      <w:r w:rsidRPr="001F5CF2">
        <w:rPr>
          <w:i/>
          <w:iCs/>
        </w:rPr>
        <w:t xml:space="preserve">All UF faculty led programs are self-funded (off-book) programs. Departments will not receive any SCHs for the courses offered abroad. </w:t>
      </w:r>
    </w:p>
    <w:p w14:paraId="054DF897" w14:textId="5A546401" w:rsidR="001F5CF2" w:rsidRDefault="001F5CF2" w:rsidP="00397D11">
      <w:pPr>
        <w:spacing w:after="60" w:line="480" w:lineRule="auto"/>
        <w:jc w:val="both"/>
        <w:rPr>
          <w:b/>
          <w:bCs/>
        </w:rPr>
      </w:pPr>
      <w:r w:rsidRPr="001F5CF2">
        <w:rPr>
          <w:b/>
          <w:bCs/>
        </w:rPr>
        <w:t xml:space="preserve">SAS Approval: </w:t>
      </w:r>
      <w:r w:rsidR="00031693">
        <w:rPr>
          <w:b/>
          <w:bCs/>
        </w:rPr>
        <w:t xml:space="preserve">                                                                                        </w:t>
      </w:r>
      <w:r w:rsidRPr="001F5CF2">
        <w:rPr>
          <w:b/>
          <w:bCs/>
        </w:rPr>
        <w:t xml:space="preserve">Date: </w:t>
      </w:r>
      <w:sdt>
        <w:sdtPr>
          <w:rPr>
            <w:b/>
            <w:bCs/>
          </w:rPr>
          <w:id w:val="-1084524795"/>
          <w:placeholder>
            <w:docPart w:val="B107BC23B80E44578645E7DF8CCDA2CC"/>
          </w:placeholder>
          <w:showingPlcHdr/>
          <w:date>
            <w:dateFormat w:val="M/d/yyyy"/>
            <w:lid w:val="en-US"/>
            <w:storeMappedDataAs w:val="dateTime"/>
            <w:calendar w:val="gregorian"/>
          </w:date>
        </w:sdtPr>
        <w:sdtContent>
          <w:r w:rsidR="00031693" w:rsidRPr="00D82AF5">
            <w:rPr>
              <w:rStyle w:val="PlaceholderText"/>
            </w:rPr>
            <w:t>Click or tap to enter a date.</w:t>
          </w:r>
        </w:sdtContent>
      </w:sdt>
    </w:p>
    <w:p w14:paraId="7B8768B7" w14:textId="34F59A4A" w:rsidR="001F5CF2" w:rsidRPr="001F5CF2" w:rsidRDefault="001F5CF2" w:rsidP="00397D11">
      <w:pPr>
        <w:spacing w:after="120" w:line="480" w:lineRule="auto"/>
        <w:jc w:val="both"/>
      </w:pPr>
      <w:r w:rsidRPr="001F5CF2">
        <w:rPr>
          <w:b/>
          <w:bCs/>
        </w:rPr>
        <w:t xml:space="preserve">Name: </w:t>
      </w:r>
      <w:sdt>
        <w:sdtPr>
          <w:rPr>
            <w:b/>
            <w:bCs/>
          </w:rPr>
          <w:id w:val="-709573128"/>
          <w:placeholder>
            <w:docPart w:val="EEDF1231D5C040C89094042EDFF8520C"/>
          </w:placeholder>
          <w:showingPlcHdr/>
          <w:text/>
        </w:sdtPr>
        <w:sdtContent>
          <w:r w:rsidR="00031693" w:rsidRPr="00D82AF5">
            <w:rPr>
              <w:rStyle w:val="PlaceholderText"/>
            </w:rPr>
            <w:t>Click or tap here to enter text.</w:t>
          </w:r>
        </w:sdtContent>
      </w:sdt>
      <w:r w:rsidR="00031693">
        <w:rPr>
          <w:b/>
          <w:bCs/>
        </w:rPr>
        <w:t xml:space="preserve">                                  </w:t>
      </w:r>
      <w:r w:rsidRPr="001F5CF2">
        <w:rPr>
          <w:b/>
          <w:bCs/>
        </w:rPr>
        <w:t xml:space="preserve">Title: </w:t>
      </w:r>
      <w:sdt>
        <w:sdtPr>
          <w:rPr>
            <w:b/>
            <w:bCs/>
          </w:rPr>
          <w:id w:val="918135064"/>
          <w:placeholder>
            <w:docPart w:val="6F4D6038A03344B195D6988DC0502515"/>
          </w:placeholder>
          <w:showingPlcHdr/>
          <w:text/>
        </w:sdtPr>
        <w:sdtContent>
          <w:r w:rsidR="00031693" w:rsidRPr="00D82AF5">
            <w:rPr>
              <w:rStyle w:val="PlaceholderText"/>
            </w:rPr>
            <w:t>Click or tap here to enter text.</w:t>
          </w:r>
        </w:sdtContent>
      </w:sdt>
    </w:p>
    <w:sectPr w:rsidR="001F5CF2" w:rsidRPr="001F5CF2" w:rsidSect="00397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6FB3E" w14:textId="77777777" w:rsidR="00135D45" w:rsidRDefault="00135D45" w:rsidP="00AF55B1">
      <w:pPr>
        <w:spacing w:after="0" w:line="240" w:lineRule="auto"/>
      </w:pPr>
      <w:r>
        <w:separator/>
      </w:r>
    </w:p>
  </w:endnote>
  <w:endnote w:type="continuationSeparator" w:id="0">
    <w:p w14:paraId="37CF42C5" w14:textId="77777777" w:rsidR="00135D45" w:rsidRDefault="00135D45" w:rsidP="00AF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246269"/>
      <w:docPartObj>
        <w:docPartGallery w:val="Page Numbers (Bottom of Page)"/>
        <w:docPartUnique/>
      </w:docPartObj>
    </w:sdtPr>
    <w:sdtEndPr>
      <w:rPr>
        <w:noProof/>
      </w:rPr>
    </w:sdtEndPr>
    <w:sdtContent>
      <w:p w14:paraId="2C23E926" w14:textId="68998B8E" w:rsidR="006C761B" w:rsidRDefault="006C76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5589B6" w14:textId="77777777" w:rsidR="006C761B" w:rsidRDefault="006C7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C956D" w14:textId="77777777" w:rsidR="00135D45" w:rsidRDefault="00135D45" w:rsidP="00AF55B1">
      <w:pPr>
        <w:spacing w:after="0" w:line="240" w:lineRule="auto"/>
      </w:pPr>
      <w:r>
        <w:separator/>
      </w:r>
    </w:p>
  </w:footnote>
  <w:footnote w:type="continuationSeparator" w:id="0">
    <w:p w14:paraId="3F6DB8F5" w14:textId="77777777" w:rsidR="00135D45" w:rsidRDefault="00135D45" w:rsidP="00AF55B1">
      <w:pPr>
        <w:spacing w:after="0" w:line="240" w:lineRule="auto"/>
      </w:pPr>
      <w:r>
        <w:continuationSeparator/>
      </w:r>
    </w:p>
  </w:footnote>
  <w:footnote w:id="1">
    <w:p w14:paraId="4C0C0213" w14:textId="5E026E38" w:rsidR="000E14A7" w:rsidRDefault="000E14A7" w:rsidP="000E14A7">
      <w:pPr>
        <w:pStyle w:val="FootnoteText"/>
        <w:jc w:val="both"/>
      </w:pPr>
      <w:r>
        <w:rPr>
          <w:rStyle w:val="FootnoteReference"/>
        </w:rPr>
        <w:footnoteRef/>
      </w:r>
      <w:r>
        <w:t xml:space="preserve"> </w:t>
      </w:r>
      <w:r w:rsidRPr="000E14A7">
        <w:t>Graduate students or postdoctoral researchers serving as Teaching Assistants must be affiliated with the Faculty Director’s department and complete UFIC’s mandatory training modules. Their role includes instructional support, student engagement, and logistical assistance, but does not replace faculty responsibilities</w:t>
      </w:r>
      <w:r w:rsidR="00712F59">
        <w:t xml:space="preserve"> leading the program.</w:t>
      </w:r>
    </w:p>
  </w:footnote>
  <w:footnote w:id="2">
    <w:p w14:paraId="792688DE" w14:textId="77777777" w:rsidR="000E7F83" w:rsidRDefault="000E7F83" w:rsidP="000E7F83">
      <w:pPr>
        <w:pStyle w:val="FootnoteText"/>
        <w:jc w:val="both"/>
      </w:pPr>
      <w:r>
        <w:rPr>
          <w:rStyle w:val="FootnoteReference"/>
        </w:rPr>
        <w:footnoteRef/>
      </w:r>
      <w:r>
        <w:t xml:space="preserve"> </w:t>
      </w:r>
      <w:r w:rsidRPr="000E7F83">
        <w:rPr>
          <w:i/>
          <w:iCs/>
        </w:rPr>
        <w:t xml:space="preserve">For </w:t>
      </w:r>
      <w:r w:rsidRPr="000E7F83">
        <w:rPr>
          <w:b/>
          <w:bCs/>
          <w:i/>
          <w:iCs/>
        </w:rPr>
        <w:t>partner-led study abroad programs</w:t>
      </w:r>
      <w:r w:rsidRPr="000E7F83">
        <w:rPr>
          <w:i/>
          <w:iCs/>
        </w:rPr>
        <w:t>, where courses are taught by the host institution and validated through UF equivalency, please provide a summary of the types of courses available, including subject areas, instructional levels, and how students select courses based on their academic goals. Describe the process by which course equivalency and credit transfer are determined, including the roles of UF academic advisors, international program staff, and any relevant tools or databases. Include 2–3 sample course profiles with titles, brief descriptions, and typical UF equivalencies to illustrate academic alignment. Outline general academic and intercultural learning objectives that students are expected to achieve through participation in partner-led coursework. Finally, explain how students work with UF advisors to ensure selected courses fulfill major, minor, certificate, or elective requirements toward degree completion.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F583" w14:textId="63A2BC15" w:rsidR="00AF55B1" w:rsidRDefault="00AF55B1">
    <w:pPr>
      <w:pStyle w:val="Header"/>
    </w:pPr>
    <w:r w:rsidRPr="00AF55B1">
      <w:rPr>
        <w:noProof/>
      </w:rPr>
      <w:drawing>
        <wp:inline distT="0" distB="0" distL="0" distR="0" wp14:anchorId="13AC7AF0" wp14:editId="143C3287">
          <wp:extent cx="1479379" cy="381000"/>
          <wp:effectExtent l="0" t="0" r="6985" b="0"/>
          <wp:docPr id="671817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610" cy="383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AE498B"/>
    <w:multiLevelType w:val="hybridMultilevel"/>
    <w:tmpl w:val="FD844EAC"/>
    <w:lvl w:ilvl="0" w:tplc="F2740F5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80C80"/>
    <w:multiLevelType w:val="hybridMultilevel"/>
    <w:tmpl w:val="894A7CD0"/>
    <w:lvl w:ilvl="0" w:tplc="04090001">
      <w:start w:val="1"/>
      <w:numFmt w:val="bullet"/>
      <w:lvlText w:val=""/>
      <w:lvlJc w:val="left"/>
      <w:pPr>
        <w:ind w:left="720" w:hanging="360"/>
      </w:pPr>
      <w:rPr>
        <w:rFonts w:ascii="Symbol" w:hAnsi="Symbol" w:hint="default"/>
      </w:rPr>
    </w:lvl>
    <w:lvl w:ilvl="1" w:tplc="A2261BD4">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B43007"/>
    <w:multiLevelType w:val="hybridMultilevel"/>
    <w:tmpl w:val="7706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209138">
    <w:abstractNumId w:val="8"/>
  </w:num>
  <w:num w:numId="2" w16cid:durableId="1295023650">
    <w:abstractNumId w:val="6"/>
  </w:num>
  <w:num w:numId="3" w16cid:durableId="1875533647">
    <w:abstractNumId w:val="5"/>
  </w:num>
  <w:num w:numId="4" w16cid:durableId="826748847">
    <w:abstractNumId w:val="4"/>
  </w:num>
  <w:num w:numId="5" w16cid:durableId="1636327184">
    <w:abstractNumId w:val="7"/>
  </w:num>
  <w:num w:numId="6" w16cid:durableId="211503579">
    <w:abstractNumId w:val="3"/>
  </w:num>
  <w:num w:numId="7" w16cid:durableId="706680190">
    <w:abstractNumId w:val="2"/>
  </w:num>
  <w:num w:numId="8" w16cid:durableId="2075662807">
    <w:abstractNumId w:val="1"/>
  </w:num>
  <w:num w:numId="9" w16cid:durableId="44571076">
    <w:abstractNumId w:val="0"/>
  </w:num>
  <w:num w:numId="10" w16cid:durableId="799373363">
    <w:abstractNumId w:val="11"/>
  </w:num>
  <w:num w:numId="11" w16cid:durableId="1404451376">
    <w:abstractNumId w:val="10"/>
  </w:num>
  <w:num w:numId="12" w16cid:durableId="1241410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AB3"/>
    <w:rsid w:val="00030AE7"/>
    <w:rsid w:val="00031693"/>
    <w:rsid w:val="00034616"/>
    <w:rsid w:val="00035758"/>
    <w:rsid w:val="0006063C"/>
    <w:rsid w:val="00065176"/>
    <w:rsid w:val="000B550D"/>
    <w:rsid w:val="000E14A7"/>
    <w:rsid w:val="000E7F83"/>
    <w:rsid w:val="00135D45"/>
    <w:rsid w:val="0015074B"/>
    <w:rsid w:val="00180BFA"/>
    <w:rsid w:val="001D0E80"/>
    <w:rsid w:val="001F5CF2"/>
    <w:rsid w:val="00274472"/>
    <w:rsid w:val="0029639D"/>
    <w:rsid w:val="002B223A"/>
    <w:rsid w:val="002E4B76"/>
    <w:rsid w:val="00326F90"/>
    <w:rsid w:val="00397D11"/>
    <w:rsid w:val="003C3AED"/>
    <w:rsid w:val="003D4014"/>
    <w:rsid w:val="00402714"/>
    <w:rsid w:val="004A4BF8"/>
    <w:rsid w:val="00550EC2"/>
    <w:rsid w:val="005770EF"/>
    <w:rsid w:val="00623B98"/>
    <w:rsid w:val="006C761B"/>
    <w:rsid w:val="006F5092"/>
    <w:rsid w:val="00712F59"/>
    <w:rsid w:val="00717EA7"/>
    <w:rsid w:val="00743CC5"/>
    <w:rsid w:val="007834F1"/>
    <w:rsid w:val="007D4A4F"/>
    <w:rsid w:val="008102D5"/>
    <w:rsid w:val="00831183"/>
    <w:rsid w:val="009D36F3"/>
    <w:rsid w:val="00A75D9B"/>
    <w:rsid w:val="00AA1D8D"/>
    <w:rsid w:val="00AF55B1"/>
    <w:rsid w:val="00B47730"/>
    <w:rsid w:val="00CB0664"/>
    <w:rsid w:val="00CB1B5E"/>
    <w:rsid w:val="00D15622"/>
    <w:rsid w:val="00D35087"/>
    <w:rsid w:val="00D47ADD"/>
    <w:rsid w:val="00D73078"/>
    <w:rsid w:val="00DC035F"/>
    <w:rsid w:val="00DF2B0F"/>
    <w:rsid w:val="00E00C54"/>
    <w:rsid w:val="00E7286C"/>
    <w:rsid w:val="00E768D0"/>
    <w:rsid w:val="00E84C95"/>
    <w:rsid w:val="00F458CA"/>
    <w:rsid w:val="00F51747"/>
    <w:rsid w:val="00FA0A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C03C8E"/>
  <w14:defaultImageDpi w14:val="330"/>
  <w15:docId w15:val="{A47D7404-CFA2-4260-8F24-BA7F056C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31183"/>
    <w:rPr>
      <w:color w:val="0000FF" w:themeColor="hyperlink"/>
      <w:u w:val="single"/>
    </w:rPr>
  </w:style>
  <w:style w:type="character" w:styleId="UnresolvedMention">
    <w:name w:val="Unresolved Mention"/>
    <w:basedOn w:val="DefaultParagraphFont"/>
    <w:uiPriority w:val="99"/>
    <w:semiHidden/>
    <w:unhideWhenUsed/>
    <w:rsid w:val="00831183"/>
    <w:rPr>
      <w:color w:val="605E5C"/>
      <w:shd w:val="clear" w:color="auto" w:fill="E1DFDD"/>
    </w:rPr>
  </w:style>
  <w:style w:type="paragraph" w:styleId="FootnoteText">
    <w:name w:val="footnote text"/>
    <w:basedOn w:val="Normal"/>
    <w:link w:val="FootnoteTextChar"/>
    <w:uiPriority w:val="99"/>
    <w:semiHidden/>
    <w:unhideWhenUsed/>
    <w:rsid w:val="000E7F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F83"/>
    <w:rPr>
      <w:sz w:val="20"/>
      <w:szCs w:val="20"/>
    </w:rPr>
  </w:style>
  <w:style w:type="character" w:styleId="FootnoteReference">
    <w:name w:val="footnote reference"/>
    <w:basedOn w:val="DefaultParagraphFont"/>
    <w:uiPriority w:val="99"/>
    <w:semiHidden/>
    <w:unhideWhenUsed/>
    <w:rsid w:val="000E7F83"/>
    <w:rPr>
      <w:vertAlign w:val="superscript"/>
    </w:rPr>
  </w:style>
  <w:style w:type="character" w:styleId="PlaceholderText">
    <w:name w:val="Placeholder Text"/>
    <w:basedOn w:val="DefaultParagraphFont"/>
    <w:uiPriority w:val="99"/>
    <w:semiHidden/>
    <w:rsid w:val="006C76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65585">
      <w:bodyDiv w:val="1"/>
      <w:marLeft w:val="0"/>
      <w:marRight w:val="0"/>
      <w:marTop w:val="0"/>
      <w:marBottom w:val="0"/>
      <w:divBdr>
        <w:top w:val="none" w:sz="0" w:space="0" w:color="auto"/>
        <w:left w:val="none" w:sz="0" w:space="0" w:color="auto"/>
        <w:bottom w:val="none" w:sz="0" w:space="0" w:color="auto"/>
        <w:right w:val="none" w:sz="0" w:space="0" w:color="auto"/>
      </w:divBdr>
    </w:div>
    <w:div w:id="90049743">
      <w:bodyDiv w:val="1"/>
      <w:marLeft w:val="0"/>
      <w:marRight w:val="0"/>
      <w:marTop w:val="0"/>
      <w:marBottom w:val="0"/>
      <w:divBdr>
        <w:top w:val="none" w:sz="0" w:space="0" w:color="auto"/>
        <w:left w:val="none" w:sz="0" w:space="0" w:color="auto"/>
        <w:bottom w:val="none" w:sz="0" w:space="0" w:color="auto"/>
        <w:right w:val="none" w:sz="0" w:space="0" w:color="auto"/>
      </w:divBdr>
    </w:div>
    <w:div w:id="1000039918">
      <w:bodyDiv w:val="1"/>
      <w:marLeft w:val="0"/>
      <w:marRight w:val="0"/>
      <w:marTop w:val="0"/>
      <w:marBottom w:val="0"/>
      <w:divBdr>
        <w:top w:val="none" w:sz="0" w:space="0" w:color="auto"/>
        <w:left w:val="none" w:sz="0" w:space="0" w:color="auto"/>
        <w:bottom w:val="none" w:sz="0" w:space="0" w:color="auto"/>
        <w:right w:val="none" w:sz="0" w:space="0" w:color="auto"/>
      </w:divBdr>
    </w:div>
    <w:div w:id="1461800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orrellarley\Downloads\Pending" TargetMode="External"/><Relationship Id="rId5" Type="http://schemas.openxmlformats.org/officeDocument/2006/relationships/webSettings" Target="webSettings.xml"/><Relationship Id="rId10" Type="http://schemas.openxmlformats.org/officeDocument/2006/relationships/hyperlink" Target="chrome-extension://efaidnbmnnnibpcajpcglclefindmkaj/https:/www.ufic.ufl.edu/sas/forms/AGuideToProgramDevelopment.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C13BE40-6A08-437F-BBCA-5673B47AA5CC}"/>
      </w:docPartPr>
      <w:docPartBody>
        <w:p w:rsidR="00AD67C7" w:rsidRDefault="00AD67C7">
          <w:r w:rsidRPr="00D82AF5">
            <w:rPr>
              <w:rStyle w:val="PlaceholderText"/>
            </w:rPr>
            <w:t>Click or tap here to enter text.</w:t>
          </w:r>
        </w:p>
      </w:docPartBody>
    </w:docPart>
    <w:docPart>
      <w:docPartPr>
        <w:name w:val="C7A491962D1B4BB7808A8D5A17B5A42C"/>
        <w:category>
          <w:name w:val="General"/>
          <w:gallery w:val="placeholder"/>
        </w:category>
        <w:types>
          <w:type w:val="bbPlcHdr"/>
        </w:types>
        <w:behaviors>
          <w:behavior w:val="content"/>
        </w:behaviors>
        <w:guid w:val="{A5FA1CAB-9C14-436F-A312-D2C616E26C7C}"/>
      </w:docPartPr>
      <w:docPartBody>
        <w:p w:rsidR="00AD67C7" w:rsidRDefault="000A7A2F" w:rsidP="000A7A2F">
          <w:pPr>
            <w:pStyle w:val="C7A491962D1B4BB7808A8D5A17B5A42C1"/>
          </w:pPr>
          <w:r w:rsidRPr="00D82AF5">
            <w:rPr>
              <w:rStyle w:val="PlaceholderText"/>
            </w:rPr>
            <w:t>Click or tap here to enter text.</w:t>
          </w:r>
        </w:p>
      </w:docPartBody>
    </w:docPart>
    <w:docPart>
      <w:docPartPr>
        <w:name w:val="43F762512DE44640A50E4635C3BDB0EA"/>
        <w:category>
          <w:name w:val="General"/>
          <w:gallery w:val="placeholder"/>
        </w:category>
        <w:types>
          <w:type w:val="bbPlcHdr"/>
        </w:types>
        <w:behaviors>
          <w:behavior w:val="content"/>
        </w:behaviors>
        <w:guid w:val="{9698DA03-1006-4EFD-B243-E66D8E657093}"/>
      </w:docPartPr>
      <w:docPartBody>
        <w:p w:rsidR="00AD67C7" w:rsidRDefault="000A7A2F" w:rsidP="000A7A2F">
          <w:pPr>
            <w:pStyle w:val="43F762512DE44640A50E4635C3BDB0EA1"/>
          </w:pPr>
          <w:r w:rsidRPr="00D82AF5">
            <w:rPr>
              <w:rStyle w:val="PlaceholderText"/>
            </w:rPr>
            <w:t>Click or tap to enter a date.</w:t>
          </w:r>
        </w:p>
      </w:docPartBody>
    </w:docPart>
    <w:docPart>
      <w:docPartPr>
        <w:name w:val="B3619FA6493F4A44A6153A13F0A6B916"/>
        <w:category>
          <w:name w:val="General"/>
          <w:gallery w:val="placeholder"/>
        </w:category>
        <w:types>
          <w:type w:val="bbPlcHdr"/>
        </w:types>
        <w:behaviors>
          <w:behavior w:val="content"/>
        </w:behaviors>
        <w:guid w:val="{1C84A2D9-9DAF-45EC-9F18-DA4A03CC1D2A}"/>
      </w:docPartPr>
      <w:docPartBody>
        <w:p w:rsidR="00AD67C7" w:rsidRDefault="000A7A2F" w:rsidP="000A7A2F">
          <w:pPr>
            <w:pStyle w:val="B3619FA6493F4A44A6153A13F0A6B9161"/>
          </w:pPr>
          <w:r w:rsidRPr="00D82AF5">
            <w:rPr>
              <w:rStyle w:val="PlaceholderText"/>
            </w:rPr>
            <w:t>Click to enter a date.</w:t>
          </w:r>
        </w:p>
      </w:docPartBody>
    </w:docPart>
    <w:docPart>
      <w:docPartPr>
        <w:name w:val="D626E6695FA14E6FAD77A861067E7769"/>
        <w:category>
          <w:name w:val="General"/>
          <w:gallery w:val="placeholder"/>
        </w:category>
        <w:types>
          <w:type w:val="bbPlcHdr"/>
        </w:types>
        <w:behaviors>
          <w:behavior w:val="content"/>
        </w:behaviors>
        <w:guid w:val="{658A72D1-901B-4D39-A1C8-554A330E6D90}"/>
      </w:docPartPr>
      <w:docPartBody>
        <w:p w:rsidR="00203B9D" w:rsidRDefault="000A7A2F" w:rsidP="000A7A2F">
          <w:pPr>
            <w:pStyle w:val="D626E6695FA14E6FAD77A861067E7769"/>
          </w:pPr>
          <w:r w:rsidRPr="00D82AF5">
            <w:rPr>
              <w:rStyle w:val="PlaceholderText"/>
            </w:rPr>
            <w:t>Click or tap here to enter text.</w:t>
          </w:r>
        </w:p>
      </w:docPartBody>
    </w:docPart>
    <w:docPart>
      <w:docPartPr>
        <w:name w:val="DBF20517C4174B10BED1BBF993BF2E68"/>
        <w:category>
          <w:name w:val="General"/>
          <w:gallery w:val="placeholder"/>
        </w:category>
        <w:types>
          <w:type w:val="bbPlcHdr"/>
        </w:types>
        <w:behaviors>
          <w:behavior w:val="content"/>
        </w:behaviors>
        <w:guid w:val="{1502C427-5E2C-40B0-A3AC-99201B249323}"/>
      </w:docPartPr>
      <w:docPartBody>
        <w:p w:rsidR="00203B9D" w:rsidRDefault="000A7A2F" w:rsidP="000A7A2F">
          <w:pPr>
            <w:pStyle w:val="DBF20517C4174B10BED1BBF993BF2E68"/>
          </w:pPr>
          <w:r w:rsidRPr="00D82AF5">
            <w:rPr>
              <w:rStyle w:val="PlaceholderText"/>
            </w:rPr>
            <w:t>Click or tap here to enter text.</w:t>
          </w:r>
        </w:p>
      </w:docPartBody>
    </w:docPart>
    <w:docPart>
      <w:docPartPr>
        <w:name w:val="D1F85D17038B42B286569E4E3082B966"/>
        <w:category>
          <w:name w:val="General"/>
          <w:gallery w:val="placeholder"/>
        </w:category>
        <w:types>
          <w:type w:val="bbPlcHdr"/>
        </w:types>
        <w:behaviors>
          <w:behavior w:val="content"/>
        </w:behaviors>
        <w:guid w:val="{CFBBB95E-63CD-496E-A8C1-74D17C20B0D6}"/>
      </w:docPartPr>
      <w:docPartBody>
        <w:p w:rsidR="00203B9D" w:rsidRDefault="000A7A2F" w:rsidP="000A7A2F">
          <w:pPr>
            <w:pStyle w:val="D1F85D17038B42B286569E4E3082B966"/>
          </w:pPr>
          <w:r w:rsidRPr="00D82AF5">
            <w:rPr>
              <w:rStyle w:val="PlaceholderText"/>
            </w:rPr>
            <w:t>Click or tap here to enter text.</w:t>
          </w:r>
        </w:p>
      </w:docPartBody>
    </w:docPart>
    <w:docPart>
      <w:docPartPr>
        <w:name w:val="EF40E2EF94A849608DD9D606182D72E0"/>
        <w:category>
          <w:name w:val="General"/>
          <w:gallery w:val="placeholder"/>
        </w:category>
        <w:types>
          <w:type w:val="bbPlcHdr"/>
        </w:types>
        <w:behaviors>
          <w:behavior w:val="content"/>
        </w:behaviors>
        <w:guid w:val="{892FFC30-3581-4FF4-8927-18B1919072FF}"/>
      </w:docPartPr>
      <w:docPartBody>
        <w:p w:rsidR="00203B9D" w:rsidRDefault="000A7A2F" w:rsidP="000A7A2F">
          <w:pPr>
            <w:pStyle w:val="EF40E2EF94A849608DD9D606182D72E0"/>
          </w:pPr>
          <w:r w:rsidRPr="00D82AF5">
            <w:rPr>
              <w:rStyle w:val="PlaceholderText"/>
            </w:rPr>
            <w:t>Click or tap here to enter text.</w:t>
          </w:r>
        </w:p>
      </w:docPartBody>
    </w:docPart>
    <w:docPart>
      <w:docPartPr>
        <w:name w:val="895F70ABCAB7494E998B44C063B542C4"/>
        <w:category>
          <w:name w:val="General"/>
          <w:gallery w:val="placeholder"/>
        </w:category>
        <w:types>
          <w:type w:val="bbPlcHdr"/>
        </w:types>
        <w:behaviors>
          <w:behavior w:val="content"/>
        </w:behaviors>
        <w:guid w:val="{CE47B285-401A-4339-868E-4D4C9C0F2992}"/>
      </w:docPartPr>
      <w:docPartBody>
        <w:p w:rsidR="00203B9D" w:rsidRDefault="000A7A2F" w:rsidP="000A7A2F">
          <w:pPr>
            <w:pStyle w:val="895F70ABCAB7494E998B44C063B542C4"/>
          </w:pPr>
          <w:r w:rsidRPr="00D82AF5">
            <w:rPr>
              <w:rStyle w:val="PlaceholderText"/>
            </w:rPr>
            <w:t>Click or tap here to enter text.</w:t>
          </w:r>
        </w:p>
      </w:docPartBody>
    </w:docPart>
    <w:docPart>
      <w:docPartPr>
        <w:name w:val="876CFB1A9336425AAA74E50417809D06"/>
        <w:category>
          <w:name w:val="General"/>
          <w:gallery w:val="placeholder"/>
        </w:category>
        <w:types>
          <w:type w:val="bbPlcHdr"/>
        </w:types>
        <w:behaviors>
          <w:behavior w:val="content"/>
        </w:behaviors>
        <w:guid w:val="{A6223246-EFFE-4C44-A8EC-C09F919DB05A}"/>
      </w:docPartPr>
      <w:docPartBody>
        <w:p w:rsidR="00203B9D" w:rsidRDefault="000A7A2F" w:rsidP="000A7A2F">
          <w:pPr>
            <w:pStyle w:val="876CFB1A9336425AAA74E50417809D06"/>
          </w:pPr>
          <w:r w:rsidRPr="006C761B">
            <w:rPr>
              <w:i/>
              <w:iCs/>
            </w:rPr>
            <w:t>(Describe your experience leading a UF Sponsored or other Study Abroad program)</w:t>
          </w:r>
          <w:r w:rsidRPr="00D82AF5">
            <w:rPr>
              <w:rStyle w:val="PlaceholderText"/>
            </w:rPr>
            <w:t>.</w:t>
          </w:r>
          <w:r>
            <w:rPr>
              <w:rStyle w:val="PlaceholderText"/>
            </w:rPr>
            <w:t xml:space="preserve"> </w:t>
          </w:r>
          <w:r w:rsidRPr="00D82AF5">
            <w:rPr>
              <w:rStyle w:val="PlaceholderText"/>
            </w:rPr>
            <w:t>Click or tap here</w:t>
          </w:r>
          <w:r>
            <w:rPr>
              <w:rStyle w:val="PlaceholderText"/>
            </w:rPr>
            <w:t xml:space="preserve"> to enter text.</w:t>
          </w:r>
        </w:p>
      </w:docPartBody>
    </w:docPart>
    <w:docPart>
      <w:docPartPr>
        <w:name w:val="442EE40AB5A74F46BF56ACDAA69111EB"/>
        <w:category>
          <w:name w:val="General"/>
          <w:gallery w:val="placeholder"/>
        </w:category>
        <w:types>
          <w:type w:val="bbPlcHdr"/>
        </w:types>
        <w:behaviors>
          <w:behavior w:val="content"/>
        </w:behaviors>
        <w:guid w:val="{D4B77F1D-E7C1-4EE3-A01A-7A755A0664B4}"/>
      </w:docPartPr>
      <w:docPartBody>
        <w:p w:rsidR="00203B9D" w:rsidRDefault="000A7A2F" w:rsidP="000A7A2F">
          <w:pPr>
            <w:pStyle w:val="442EE40AB5A74F46BF56ACDAA69111EB"/>
          </w:pPr>
          <w:r w:rsidRPr="00D82AF5">
            <w:rPr>
              <w:rStyle w:val="PlaceholderText"/>
            </w:rPr>
            <w:t>Click or tap here to enter text.</w:t>
          </w:r>
        </w:p>
      </w:docPartBody>
    </w:docPart>
    <w:docPart>
      <w:docPartPr>
        <w:name w:val="C55771384C1E488F81930813C4E3717F"/>
        <w:category>
          <w:name w:val="General"/>
          <w:gallery w:val="placeholder"/>
        </w:category>
        <w:types>
          <w:type w:val="bbPlcHdr"/>
        </w:types>
        <w:behaviors>
          <w:behavior w:val="content"/>
        </w:behaviors>
        <w:guid w:val="{A0790534-CB27-44B4-BCAC-7BA258A0E8A7}"/>
      </w:docPartPr>
      <w:docPartBody>
        <w:p w:rsidR="00203B9D" w:rsidRDefault="000A7A2F" w:rsidP="000A7A2F">
          <w:pPr>
            <w:pStyle w:val="C55771384C1E488F81930813C4E3717F"/>
          </w:pPr>
          <w:r w:rsidRPr="00D82AF5">
            <w:rPr>
              <w:rStyle w:val="PlaceholderText"/>
            </w:rPr>
            <w:t>Click or tap here to enter text.</w:t>
          </w:r>
        </w:p>
      </w:docPartBody>
    </w:docPart>
    <w:docPart>
      <w:docPartPr>
        <w:name w:val="C00FCE97D9834ED6B792280D9D9A26A0"/>
        <w:category>
          <w:name w:val="General"/>
          <w:gallery w:val="placeholder"/>
        </w:category>
        <w:types>
          <w:type w:val="bbPlcHdr"/>
        </w:types>
        <w:behaviors>
          <w:behavior w:val="content"/>
        </w:behaviors>
        <w:guid w:val="{ADE96952-CA8B-4241-B61B-55C09C6FA047}"/>
      </w:docPartPr>
      <w:docPartBody>
        <w:p w:rsidR="00203B9D" w:rsidRDefault="000A7A2F" w:rsidP="000A7A2F">
          <w:pPr>
            <w:pStyle w:val="C00FCE97D9834ED6B792280D9D9A26A0"/>
          </w:pPr>
          <w:r w:rsidRPr="00D82AF5">
            <w:rPr>
              <w:rStyle w:val="PlaceholderText"/>
            </w:rPr>
            <w:t>Click or tap here to enter text.</w:t>
          </w:r>
        </w:p>
      </w:docPartBody>
    </w:docPart>
    <w:docPart>
      <w:docPartPr>
        <w:name w:val="164A92BEDAF54E2AB45F2ACF580971FD"/>
        <w:category>
          <w:name w:val="General"/>
          <w:gallery w:val="placeholder"/>
        </w:category>
        <w:types>
          <w:type w:val="bbPlcHdr"/>
        </w:types>
        <w:behaviors>
          <w:behavior w:val="content"/>
        </w:behaviors>
        <w:guid w:val="{C8783986-C029-4FA0-9DB3-2BB0FCD0F496}"/>
      </w:docPartPr>
      <w:docPartBody>
        <w:p w:rsidR="00203B9D" w:rsidRDefault="000A7A2F" w:rsidP="000A7A2F">
          <w:pPr>
            <w:pStyle w:val="164A92BEDAF54E2AB45F2ACF580971FD"/>
          </w:pPr>
          <w:r w:rsidRPr="00D82AF5">
            <w:rPr>
              <w:rStyle w:val="PlaceholderText"/>
            </w:rPr>
            <w:t>Click or tap here to enter text.</w:t>
          </w:r>
        </w:p>
      </w:docPartBody>
    </w:docPart>
    <w:docPart>
      <w:docPartPr>
        <w:name w:val="DE87EC18367E40B592F4A9472DB55EDC"/>
        <w:category>
          <w:name w:val="General"/>
          <w:gallery w:val="placeholder"/>
        </w:category>
        <w:types>
          <w:type w:val="bbPlcHdr"/>
        </w:types>
        <w:behaviors>
          <w:behavior w:val="content"/>
        </w:behaviors>
        <w:guid w:val="{F5026296-2168-4297-A2B9-B7CFAF4C4EA6}"/>
      </w:docPartPr>
      <w:docPartBody>
        <w:p w:rsidR="00203B9D" w:rsidRDefault="000A7A2F" w:rsidP="000A7A2F">
          <w:pPr>
            <w:pStyle w:val="DE87EC18367E40B592F4A9472DB55EDC"/>
          </w:pPr>
          <w:r w:rsidRPr="00D82AF5">
            <w:rPr>
              <w:rStyle w:val="PlaceholderText"/>
            </w:rPr>
            <w:t>Choose an item.</w:t>
          </w:r>
        </w:p>
      </w:docPartBody>
    </w:docPart>
    <w:docPart>
      <w:docPartPr>
        <w:name w:val="E218C4C83A5848F6B1F827FE291F3F1F"/>
        <w:category>
          <w:name w:val="General"/>
          <w:gallery w:val="placeholder"/>
        </w:category>
        <w:types>
          <w:type w:val="bbPlcHdr"/>
        </w:types>
        <w:behaviors>
          <w:behavior w:val="content"/>
        </w:behaviors>
        <w:guid w:val="{7F21381F-0EBA-4EC8-9EF9-DD9A92BF0DF6}"/>
      </w:docPartPr>
      <w:docPartBody>
        <w:p w:rsidR="00203B9D" w:rsidRDefault="000A7A2F" w:rsidP="000A7A2F">
          <w:pPr>
            <w:pStyle w:val="E218C4C83A5848F6B1F827FE291F3F1F"/>
          </w:pPr>
          <w:r w:rsidRPr="00D82AF5">
            <w:rPr>
              <w:rStyle w:val="PlaceholderText"/>
            </w:rPr>
            <w:t xml:space="preserve"> </w:t>
          </w:r>
          <w:r w:rsidRPr="006C761B">
            <w:rPr>
              <w:i/>
              <w:iCs/>
            </w:rPr>
            <w:t>(Describe your experience leading a UF Sponsored or other Study Abroad program)</w:t>
          </w:r>
          <w:r w:rsidRPr="006C761B">
            <w:t xml:space="preserve"> </w:t>
          </w:r>
          <w:r w:rsidRPr="00D82AF5">
            <w:rPr>
              <w:rStyle w:val="PlaceholderText"/>
            </w:rPr>
            <w:t>Click or tap here</w:t>
          </w:r>
          <w:r>
            <w:rPr>
              <w:rStyle w:val="PlaceholderText"/>
            </w:rPr>
            <w:t xml:space="preserve"> to enter text.</w:t>
          </w:r>
        </w:p>
      </w:docPartBody>
    </w:docPart>
    <w:docPart>
      <w:docPartPr>
        <w:name w:val="33B7B0CF7B724D9785F837FFFD0906B7"/>
        <w:category>
          <w:name w:val="General"/>
          <w:gallery w:val="placeholder"/>
        </w:category>
        <w:types>
          <w:type w:val="bbPlcHdr"/>
        </w:types>
        <w:behaviors>
          <w:behavior w:val="content"/>
        </w:behaviors>
        <w:guid w:val="{06580F90-F627-4D91-A8D7-A2AA70AF11CD}"/>
      </w:docPartPr>
      <w:docPartBody>
        <w:p w:rsidR="00203B9D" w:rsidRDefault="000A7A2F" w:rsidP="000A7A2F">
          <w:pPr>
            <w:pStyle w:val="33B7B0CF7B724D9785F837FFFD0906B7"/>
          </w:pPr>
          <w:r w:rsidRPr="00D82AF5">
            <w:rPr>
              <w:rStyle w:val="PlaceholderText"/>
            </w:rPr>
            <w:t>Click or tap here to enter text.</w:t>
          </w:r>
        </w:p>
      </w:docPartBody>
    </w:docPart>
    <w:docPart>
      <w:docPartPr>
        <w:name w:val="1CF14C2BA44045E7AE2C7A6DB5E4C1E9"/>
        <w:category>
          <w:name w:val="General"/>
          <w:gallery w:val="placeholder"/>
        </w:category>
        <w:types>
          <w:type w:val="bbPlcHdr"/>
        </w:types>
        <w:behaviors>
          <w:behavior w:val="content"/>
        </w:behaviors>
        <w:guid w:val="{BCE7E40C-15FB-43FD-AD15-C939BD97B032}"/>
      </w:docPartPr>
      <w:docPartBody>
        <w:p w:rsidR="00203B9D" w:rsidRDefault="000A7A2F" w:rsidP="000A7A2F">
          <w:pPr>
            <w:pStyle w:val="1CF14C2BA44045E7AE2C7A6DB5E4C1E9"/>
          </w:pPr>
          <w:r w:rsidRPr="00D82AF5">
            <w:rPr>
              <w:rStyle w:val="PlaceholderText"/>
            </w:rPr>
            <w:t>Click or tap here to enter text.</w:t>
          </w:r>
        </w:p>
      </w:docPartBody>
    </w:docPart>
    <w:docPart>
      <w:docPartPr>
        <w:name w:val="FA55278E02DE4100993D4BE67C5BF517"/>
        <w:category>
          <w:name w:val="General"/>
          <w:gallery w:val="placeholder"/>
        </w:category>
        <w:types>
          <w:type w:val="bbPlcHdr"/>
        </w:types>
        <w:behaviors>
          <w:behavior w:val="content"/>
        </w:behaviors>
        <w:guid w:val="{CD0E0C76-292B-47A8-98B4-468DF1DE3CB4}"/>
      </w:docPartPr>
      <w:docPartBody>
        <w:p w:rsidR="00203B9D" w:rsidRDefault="000A7A2F" w:rsidP="000A7A2F">
          <w:pPr>
            <w:pStyle w:val="FA55278E02DE4100993D4BE67C5BF517"/>
          </w:pPr>
          <w:r w:rsidRPr="00D82AF5">
            <w:rPr>
              <w:rStyle w:val="PlaceholderText"/>
            </w:rPr>
            <w:t>Click or tap here to enter text.</w:t>
          </w:r>
        </w:p>
      </w:docPartBody>
    </w:docPart>
    <w:docPart>
      <w:docPartPr>
        <w:name w:val="90989CA048D0471F9F98F248EC85440F"/>
        <w:category>
          <w:name w:val="General"/>
          <w:gallery w:val="placeholder"/>
        </w:category>
        <w:types>
          <w:type w:val="bbPlcHdr"/>
        </w:types>
        <w:behaviors>
          <w:behavior w:val="content"/>
        </w:behaviors>
        <w:guid w:val="{E05BA582-90AE-4FEE-9392-6E2DDCDD521F}"/>
      </w:docPartPr>
      <w:docPartBody>
        <w:p w:rsidR="00203B9D" w:rsidRDefault="000A7A2F" w:rsidP="000A7A2F">
          <w:pPr>
            <w:pStyle w:val="90989CA048D0471F9F98F248EC85440F"/>
          </w:pPr>
          <w:r w:rsidRPr="00D82AF5">
            <w:rPr>
              <w:rStyle w:val="PlaceholderText"/>
            </w:rPr>
            <w:t>Click or tap here to enter text.</w:t>
          </w:r>
        </w:p>
      </w:docPartBody>
    </w:docPart>
    <w:docPart>
      <w:docPartPr>
        <w:name w:val="C8A53297B138499EB5694B504365A9D3"/>
        <w:category>
          <w:name w:val="General"/>
          <w:gallery w:val="placeholder"/>
        </w:category>
        <w:types>
          <w:type w:val="bbPlcHdr"/>
        </w:types>
        <w:behaviors>
          <w:behavior w:val="content"/>
        </w:behaviors>
        <w:guid w:val="{1D0945D6-6EFB-4BE2-83BB-BC2AA9F4F929}"/>
      </w:docPartPr>
      <w:docPartBody>
        <w:p w:rsidR="000A7A2F" w:rsidRPr="00D47ADD" w:rsidRDefault="000A7A2F" w:rsidP="00D47ADD">
          <w:pPr>
            <w:spacing w:after="120" w:line="360" w:lineRule="auto"/>
            <w:jc w:val="both"/>
          </w:pPr>
          <w:r>
            <w:t>(</w:t>
          </w:r>
          <w:r w:rsidRPr="00D47ADD">
            <w:rPr>
              <w:i/>
              <w:iCs/>
            </w:rPr>
            <w:t>Describe any qualities, interests, or experiences that would make students a good fit for this program</w:t>
          </w:r>
          <w:r>
            <w:rPr>
              <w:i/>
              <w:iCs/>
            </w:rPr>
            <w:t>)</w:t>
          </w:r>
        </w:p>
        <w:p w:rsidR="00203B9D" w:rsidRDefault="000A7A2F" w:rsidP="000A7A2F">
          <w:pPr>
            <w:pStyle w:val="C8A53297B138499EB5694B504365A9D3"/>
          </w:pPr>
          <w:r w:rsidRPr="00D82AF5">
            <w:rPr>
              <w:rStyle w:val="PlaceholderText"/>
            </w:rPr>
            <w:t>Click or tap here to enter text.</w:t>
          </w:r>
        </w:p>
      </w:docPartBody>
    </w:docPart>
    <w:docPart>
      <w:docPartPr>
        <w:name w:val="7EE4CBC80EC746D4A89AAC2DDAF4E3A0"/>
        <w:category>
          <w:name w:val="General"/>
          <w:gallery w:val="placeholder"/>
        </w:category>
        <w:types>
          <w:type w:val="bbPlcHdr"/>
        </w:types>
        <w:behaviors>
          <w:behavior w:val="content"/>
        </w:behaviors>
        <w:guid w:val="{06E651C5-929F-412D-9FCF-3E9B65AE4895}"/>
      </w:docPartPr>
      <w:docPartBody>
        <w:p w:rsidR="00203B9D" w:rsidRDefault="000A7A2F" w:rsidP="000A7A2F">
          <w:pPr>
            <w:pStyle w:val="7EE4CBC80EC746D4A89AAC2DDAF4E3A0"/>
          </w:pPr>
          <w:r w:rsidRPr="00D82AF5">
            <w:rPr>
              <w:rStyle w:val="PlaceholderText"/>
            </w:rPr>
            <w:t>Click or tap here to enter text.</w:t>
          </w:r>
        </w:p>
      </w:docPartBody>
    </w:docPart>
    <w:docPart>
      <w:docPartPr>
        <w:name w:val="4ECEBB1F13584BAD895149A5D39F5AC0"/>
        <w:category>
          <w:name w:val="General"/>
          <w:gallery w:val="placeholder"/>
        </w:category>
        <w:types>
          <w:type w:val="bbPlcHdr"/>
        </w:types>
        <w:behaviors>
          <w:behavior w:val="content"/>
        </w:behaviors>
        <w:guid w:val="{70DCC4B6-6CB8-4EB6-902E-6122CF17EE8E}"/>
      </w:docPartPr>
      <w:docPartBody>
        <w:p w:rsidR="00203B9D" w:rsidRDefault="000A7A2F" w:rsidP="000A7A2F">
          <w:pPr>
            <w:pStyle w:val="4ECEBB1F13584BAD895149A5D39F5AC0"/>
          </w:pPr>
          <w:r w:rsidRPr="00D82AF5">
            <w:rPr>
              <w:rStyle w:val="PlaceholderText"/>
            </w:rPr>
            <w:t>Click or tap here to enter text.</w:t>
          </w:r>
        </w:p>
      </w:docPartBody>
    </w:docPart>
    <w:docPart>
      <w:docPartPr>
        <w:name w:val="F9AA5F03FF0E4B0CAACCBAA632B07A8A"/>
        <w:category>
          <w:name w:val="General"/>
          <w:gallery w:val="placeholder"/>
        </w:category>
        <w:types>
          <w:type w:val="bbPlcHdr"/>
        </w:types>
        <w:behaviors>
          <w:behavior w:val="content"/>
        </w:behaviors>
        <w:guid w:val="{D468C88D-D6FA-411D-B81D-25D8A3063189}"/>
      </w:docPartPr>
      <w:docPartBody>
        <w:p w:rsidR="00203B9D" w:rsidRDefault="000A7A2F" w:rsidP="000A7A2F">
          <w:pPr>
            <w:pStyle w:val="F9AA5F03FF0E4B0CAACCBAA632B07A8A"/>
          </w:pPr>
          <w:r w:rsidRPr="00D82AF5">
            <w:rPr>
              <w:rStyle w:val="PlaceholderText"/>
            </w:rPr>
            <w:t>Click or tap here to enter text.</w:t>
          </w:r>
        </w:p>
      </w:docPartBody>
    </w:docPart>
    <w:docPart>
      <w:docPartPr>
        <w:name w:val="0EC55F2FFED74FF1822EB826947A7989"/>
        <w:category>
          <w:name w:val="General"/>
          <w:gallery w:val="placeholder"/>
        </w:category>
        <w:types>
          <w:type w:val="bbPlcHdr"/>
        </w:types>
        <w:behaviors>
          <w:behavior w:val="content"/>
        </w:behaviors>
        <w:guid w:val="{E8C1E0DC-4EAA-4349-9CFE-6F7EC3EB990F}"/>
      </w:docPartPr>
      <w:docPartBody>
        <w:p w:rsidR="00203B9D" w:rsidRDefault="000A7A2F" w:rsidP="000A7A2F">
          <w:pPr>
            <w:pStyle w:val="0EC55F2FFED74FF1822EB826947A7989"/>
          </w:pPr>
          <w:r w:rsidRPr="00D82AF5">
            <w:rPr>
              <w:rStyle w:val="PlaceholderText"/>
            </w:rPr>
            <w:t>Click or tap here to enter text.</w:t>
          </w:r>
        </w:p>
      </w:docPartBody>
    </w:docPart>
    <w:docPart>
      <w:docPartPr>
        <w:name w:val="4205C59BEEFF4C9898A01834D1462C92"/>
        <w:category>
          <w:name w:val="General"/>
          <w:gallery w:val="placeholder"/>
        </w:category>
        <w:types>
          <w:type w:val="bbPlcHdr"/>
        </w:types>
        <w:behaviors>
          <w:behavior w:val="content"/>
        </w:behaviors>
        <w:guid w:val="{415F8D38-6C06-4B75-84FF-95DC28687AD8}"/>
      </w:docPartPr>
      <w:docPartBody>
        <w:p w:rsidR="00203B9D" w:rsidRDefault="000A7A2F" w:rsidP="000A7A2F">
          <w:pPr>
            <w:pStyle w:val="4205C59BEEFF4C9898A01834D1462C92"/>
          </w:pPr>
          <w:r w:rsidRPr="00D82AF5">
            <w:rPr>
              <w:rStyle w:val="PlaceholderText"/>
            </w:rPr>
            <w:t>Click or tap to enter a date.</w:t>
          </w:r>
        </w:p>
      </w:docPartBody>
    </w:docPart>
    <w:docPart>
      <w:docPartPr>
        <w:name w:val="08BEA6934A584D40951FC3168362E0F1"/>
        <w:category>
          <w:name w:val="General"/>
          <w:gallery w:val="placeholder"/>
        </w:category>
        <w:types>
          <w:type w:val="bbPlcHdr"/>
        </w:types>
        <w:behaviors>
          <w:behavior w:val="content"/>
        </w:behaviors>
        <w:guid w:val="{08C3E317-F6E6-4B6F-B857-164099736F91}"/>
      </w:docPartPr>
      <w:docPartBody>
        <w:p w:rsidR="00203B9D" w:rsidRDefault="000A7A2F" w:rsidP="000A7A2F">
          <w:pPr>
            <w:pStyle w:val="08BEA6934A584D40951FC3168362E0F1"/>
          </w:pPr>
          <w:r w:rsidRPr="00D82AF5">
            <w:rPr>
              <w:rStyle w:val="PlaceholderText"/>
            </w:rPr>
            <w:t>Click or tap to enter a date.</w:t>
          </w:r>
        </w:p>
      </w:docPartBody>
    </w:docPart>
    <w:docPart>
      <w:docPartPr>
        <w:name w:val="9724DB340A1F49A5BC319FFF55C52BA9"/>
        <w:category>
          <w:name w:val="General"/>
          <w:gallery w:val="placeholder"/>
        </w:category>
        <w:types>
          <w:type w:val="bbPlcHdr"/>
        </w:types>
        <w:behaviors>
          <w:behavior w:val="content"/>
        </w:behaviors>
        <w:guid w:val="{E1CA3A43-34EC-42EF-9A3C-2F0FAA81BB46}"/>
      </w:docPartPr>
      <w:docPartBody>
        <w:p w:rsidR="00203B9D" w:rsidRDefault="000A7A2F" w:rsidP="000A7A2F">
          <w:pPr>
            <w:pStyle w:val="9724DB340A1F49A5BC319FFF55C52BA9"/>
          </w:pPr>
          <w:r w:rsidRPr="00D82AF5">
            <w:rPr>
              <w:rStyle w:val="PlaceholderText"/>
            </w:rPr>
            <w:t>Click or tap here to enter text.</w:t>
          </w:r>
        </w:p>
      </w:docPartBody>
    </w:docPart>
    <w:docPart>
      <w:docPartPr>
        <w:name w:val="42223FE0F9C14810946E75B145DD715D"/>
        <w:category>
          <w:name w:val="General"/>
          <w:gallery w:val="placeholder"/>
        </w:category>
        <w:types>
          <w:type w:val="bbPlcHdr"/>
        </w:types>
        <w:behaviors>
          <w:behavior w:val="content"/>
        </w:behaviors>
        <w:guid w:val="{E4A291B6-2BAD-4FB4-A681-2CCE28668282}"/>
      </w:docPartPr>
      <w:docPartBody>
        <w:p w:rsidR="00203B9D" w:rsidRDefault="000A7A2F" w:rsidP="000A7A2F">
          <w:pPr>
            <w:pStyle w:val="42223FE0F9C14810946E75B145DD715D"/>
          </w:pPr>
          <w:r w:rsidRPr="00D82AF5">
            <w:rPr>
              <w:rStyle w:val="PlaceholderText"/>
            </w:rPr>
            <w:t>Click or tap here to enter text.</w:t>
          </w:r>
        </w:p>
      </w:docPartBody>
    </w:docPart>
    <w:docPart>
      <w:docPartPr>
        <w:name w:val="5EDFF439F6C84CDAA5ABE34ABE2FCCD7"/>
        <w:category>
          <w:name w:val="General"/>
          <w:gallery w:val="placeholder"/>
        </w:category>
        <w:types>
          <w:type w:val="bbPlcHdr"/>
        </w:types>
        <w:behaviors>
          <w:behavior w:val="content"/>
        </w:behaviors>
        <w:guid w:val="{0E9785E9-3D52-4367-AFB8-78213E96A15A}"/>
      </w:docPartPr>
      <w:docPartBody>
        <w:p w:rsidR="00203B9D" w:rsidRDefault="000A7A2F" w:rsidP="000A7A2F">
          <w:pPr>
            <w:pStyle w:val="5EDFF439F6C84CDAA5ABE34ABE2FCCD7"/>
          </w:pPr>
          <w:r w:rsidRPr="00D82AF5">
            <w:rPr>
              <w:rStyle w:val="PlaceholderText"/>
            </w:rPr>
            <w:t>Click or tap here to enter text.</w:t>
          </w:r>
        </w:p>
      </w:docPartBody>
    </w:docPart>
    <w:docPart>
      <w:docPartPr>
        <w:name w:val="B5B062F6931249238D1797AF07E23D54"/>
        <w:category>
          <w:name w:val="General"/>
          <w:gallery w:val="placeholder"/>
        </w:category>
        <w:types>
          <w:type w:val="bbPlcHdr"/>
        </w:types>
        <w:behaviors>
          <w:behavior w:val="content"/>
        </w:behaviors>
        <w:guid w:val="{30C4C1BC-8355-4B9D-8159-F0D629A47944}"/>
      </w:docPartPr>
      <w:docPartBody>
        <w:p w:rsidR="00203B9D" w:rsidRDefault="000A7A2F" w:rsidP="000A7A2F">
          <w:pPr>
            <w:pStyle w:val="B5B062F6931249238D1797AF07E23D54"/>
          </w:pPr>
          <w:r w:rsidRPr="00D82AF5">
            <w:rPr>
              <w:rStyle w:val="PlaceholderText"/>
            </w:rPr>
            <w:t>Click or tap here to enter text.</w:t>
          </w:r>
        </w:p>
      </w:docPartBody>
    </w:docPart>
    <w:docPart>
      <w:docPartPr>
        <w:name w:val="9CFA1FD0F8B046CEA3CBD857FE7C371B"/>
        <w:category>
          <w:name w:val="General"/>
          <w:gallery w:val="placeholder"/>
        </w:category>
        <w:types>
          <w:type w:val="bbPlcHdr"/>
        </w:types>
        <w:behaviors>
          <w:behavior w:val="content"/>
        </w:behaviors>
        <w:guid w:val="{0A540169-FD5B-471C-B44F-F82334086967}"/>
      </w:docPartPr>
      <w:docPartBody>
        <w:p w:rsidR="00203B9D" w:rsidRDefault="000A7A2F" w:rsidP="000A7A2F">
          <w:pPr>
            <w:pStyle w:val="9CFA1FD0F8B046CEA3CBD857FE7C371B"/>
          </w:pPr>
          <w:r w:rsidRPr="00D82AF5">
            <w:rPr>
              <w:rStyle w:val="PlaceholderText"/>
            </w:rPr>
            <w:t>Click or tap here to enter text.</w:t>
          </w:r>
        </w:p>
      </w:docPartBody>
    </w:docPart>
    <w:docPart>
      <w:docPartPr>
        <w:name w:val="D9C3FD5F7FF14595B0033C6AA1DC7CC5"/>
        <w:category>
          <w:name w:val="General"/>
          <w:gallery w:val="placeholder"/>
        </w:category>
        <w:types>
          <w:type w:val="bbPlcHdr"/>
        </w:types>
        <w:behaviors>
          <w:behavior w:val="content"/>
        </w:behaviors>
        <w:guid w:val="{8F1EFDAA-9A4B-4E1B-9305-F28AA868A10E}"/>
      </w:docPartPr>
      <w:docPartBody>
        <w:p w:rsidR="00203B9D" w:rsidRDefault="000A7A2F" w:rsidP="000A7A2F">
          <w:pPr>
            <w:pStyle w:val="D9C3FD5F7FF14595B0033C6AA1DC7CC5"/>
          </w:pPr>
          <w:r w:rsidRPr="00D82AF5">
            <w:rPr>
              <w:rStyle w:val="PlaceholderText"/>
            </w:rPr>
            <w:t>Click or tap here to enter text.</w:t>
          </w:r>
        </w:p>
      </w:docPartBody>
    </w:docPart>
    <w:docPart>
      <w:docPartPr>
        <w:name w:val="120EE2F22EE44CFDA7DFB0481C0DDB16"/>
        <w:category>
          <w:name w:val="General"/>
          <w:gallery w:val="placeholder"/>
        </w:category>
        <w:types>
          <w:type w:val="bbPlcHdr"/>
        </w:types>
        <w:behaviors>
          <w:behavior w:val="content"/>
        </w:behaviors>
        <w:guid w:val="{5EB1E036-5A4A-4B9C-9002-9F3FF570A3AE}"/>
      </w:docPartPr>
      <w:docPartBody>
        <w:p w:rsidR="00203B9D" w:rsidRDefault="000A7A2F" w:rsidP="000A7A2F">
          <w:pPr>
            <w:pStyle w:val="120EE2F22EE44CFDA7DFB0481C0DDB16"/>
          </w:pPr>
          <w:r w:rsidRPr="00D82AF5">
            <w:rPr>
              <w:rStyle w:val="PlaceholderText"/>
            </w:rPr>
            <w:t>Click or tap here to enter text.</w:t>
          </w:r>
        </w:p>
      </w:docPartBody>
    </w:docPart>
    <w:docPart>
      <w:docPartPr>
        <w:name w:val="F565E3C29DAE41F98FEB55EB6BD4BB20"/>
        <w:category>
          <w:name w:val="General"/>
          <w:gallery w:val="placeholder"/>
        </w:category>
        <w:types>
          <w:type w:val="bbPlcHdr"/>
        </w:types>
        <w:behaviors>
          <w:behavior w:val="content"/>
        </w:behaviors>
        <w:guid w:val="{6C8B4016-14EA-4B5F-B759-34CBE58D9086}"/>
      </w:docPartPr>
      <w:docPartBody>
        <w:p w:rsidR="00203B9D" w:rsidRDefault="000A7A2F" w:rsidP="000A7A2F">
          <w:pPr>
            <w:pStyle w:val="F565E3C29DAE41F98FEB55EB6BD4BB20"/>
          </w:pPr>
          <w:r w:rsidRPr="00D82AF5">
            <w:rPr>
              <w:rStyle w:val="PlaceholderText"/>
            </w:rPr>
            <w:t>Click or tap here to enter text.</w:t>
          </w:r>
        </w:p>
      </w:docPartBody>
    </w:docPart>
    <w:docPart>
      <w:docPartPr>
        <w:name w:val="FFCD4657445B4C9C958DA02A41796874"/>
        <w:category>
          <w:name w:val="General"/>
          <w:gallery w:val="placeholder"/>
        </w:category>
        <w:types>
          <w:type w:val="bbPlcHdr"/>
        </w:types>
        <w:behaviors>
          <w:behavior w:val="content"/>
        </w:behaviors>
        <w:guid w:val="{2951F8BE-94F2-4531-91FB-0CAE2C1F7C83}"/>
      </w:docPartPr>
      <w:docPartBody>
        <w:p w:rsidR="00203B9D" w:rsidRDefault="000A7A2F" w:rsidP="000A7A2F">
          <w:pPr>
            <w:pStyle w:val="FFCD4657445B4C9C958DA02A41796874"/>
          </w:pPr>
          <w:r w:rsidRPr="00D82AF5">
            <w:rPr>
              <w:rStyle w:val="PlaceholderText"/>
            </w:rPr>
            <w:t>Click or tap here to enter text.</w:t>
          </w:r>
        </w:p>
      </w:docPartBody>
    </w:docPart>
    <w:docPart>
      <w:docPartPr>
        <w:name w:val="88391AE6AF204BE7B0506452485343EA"/>
        <w:category>
          <w:name w:val="General"/>
          <w:gallery w:val="placeholder"/>
        </w:category>
        <w:types>
          <w:type w:val="bbPlcHdr"/>
        </w:types>
        <w:behaviors>
          <w:behavior w:val="content"/>
        </w:behaviors>
        <w:guid w:val="{3F0C4F24-2D93-42FC-8126-008B9CF60E1D}"/>
      </w:docPartPr>
      <w:docPartBody>
        <w:p w:rsidR="00203B9D" w:rsidRDefault="000A7A2F" w:rsidP="000A7A2F">
          <w:pPr>
            <w:pStyle w:val="88391AE6AF204BE7B0506452485343EA"/>
          </w:pPr>
          <w:r w:rsidRPr="00D82AF5">
            <w:rPr>
              <w:rStyle w:val="PlaceholderText"/>
            </w:rPr>
            <w:t>Click or tap here to enter text.</w:t>
          </w:r>
        </w:p>
      </w:docPartBody>
    </w:docPart>
    <w:docPart>
      <w:docPartPr>
        <w:name w:val="E3D85169A4B54807BC10E139DD6D84FB"/>
        <w:category>
          <w:name w:val="General"/>
          <w:gallery w:val="placeholder"/>
        </w:category>
        <w:types>
          <w:type w:val="bbPlcHdr"/>
        </w:types>
        <w:behaviors>
          <w:behavior w:val="content"/>
        </w:behaviors>
        <w:guid w:val="{3C646BFF-EFF3-4E2F-992F-B6BEAA424B7D}"/>
      </w:docPartPr>
      <w:docPartBody>
        <w:p w:rsidR="00203B9D" w:rsidRDefault="000A7A2F" w:rsidP="000A7A2F">
          <w:pPr>
            <w:pStyle w:val="E3D85169A4B54807BC10E139DD6D84FB"/>
          </w:pPr>
          <w:r w:rsidRPr="00D82AF5">
            <w:rPr>
              <w:rStyle w:val="PlaceholderText"/>
            </w:rPr>
            <w:t>Click or tap here to enter text.</w:t>
          </w:r>
        </w:p>
      </w:docPartBody>
    </w:docPart>
    <w:docPart>
      <w:docPartPr>
        <w:name w:val="A9B3FFA78E3C4E61AB4327472B173215"/>
        <w:category>
          <w:name w:val="General"/>
          <w:gallery w:val="placeholder"/>
        </w:category>
        <w:types>
          <w:type w:val="bbPlcHdr"/>
        </w:types>
        <w:behaviors>
          <w:behavior w:val="content"/>
        </w:behaviors>
        <w:guid w:val="{7D0FCF96-6097-4E89-BCDE-7EC8F4DF0087}"/>
      </w:docPartPr>
      <w:docPartBody>
        <w:p w:rsidR="00203B9D" w:rsidRDefault="000A7A2F" w:rsidP="000A7A2F">
          <w:pPr>
            <w:pStyle w:val="A9B3FFA78E3C4E61AB4327472B173215"/>
          </w:pPr>
          <w:r w:rsidRPr="00D82AF5">
            <w:rPr>
              <w:rStyle w:val="PlaceholderText"/>
            </w:rPr>
            <w:t>Click or tap here to enter text.</w:t>
          </w:r>
        </w:p>
      </w:docPartBody>
    </w:docPart>
    <w:docPart>
      <w:docPartPr>
        <w:name w:val="104F232A1F2E451580C46A8B243B4864"/>
        <w:category>
          <w:name w:val="General"/>
          <w:gallery w:val="placeholder"/>
        </w:category>
        <w:types>
          <w:type w:val="bbPlcHdr"/>
        </w:types>
        <w:behaviors>
          <w:behavior w:val="content"/>
        </w:behaviors>
        <w:guid w:val="{FB1497AC-F1C0-4620-8508-2B0BD45E64DA}"/>
      </w:docPartPr>
      <w:docPartBody>
        <w:p w:rsidR="00203B9D" w:rsidRDefault="000A7A2F" w:rsidP="000A7A2F">
          <w:pPr>
            <w:pStyle w:val="104F232A1F2E451580C46A8B243B4864"/>
          </w:pPr>
          <w:r w:rsidRPr="00D82AF5">
            <w:rPr>
              <w:rStyle w:val="PlaceholderText"/>
            </w:rPr>
            <w:t>Click or tap here to enter text.</w:t>
          </w:r>
        </w:p>
      </w:docPartBody>
    </w:docPart>
    <w:docPart>
      <w:docPartPr>
        <w:name w:val="2E3C25EF34294D7C977E91DD2093C605"/>
        <w:category>
          <w:name w:val="General"/>
          <w:gallery w:val="placeholder"/>
        </w:category>
        <w:types>
          <w:type w:val="bbPlcHdr"/>
        </w:types>
        <w:behaviors>
          <w:behavior w:val="content"/>
        </w:behaviors>
        <w:guid w:val="{4D43F8DB-C800-4465-B19D-743499EFE4D3}"/>
      </w:docPartPr>
      <w:docPartBody>
        <w:p w:rsidR="00203B9D" w:rsidRDefault="000A7A2F" w:rsidP="000A7A2F">
          <w:pPr>
            <w:pStyle w:val="2E3C25EF34294D7C977E91DD2093C605"/>
          </w:pPr>
          <w:r w:rsidRPr="00D82AF5">
            <w:rPr>
              <w:rStyle w:val="PlaceholderText"/>
            </w:rPr>
            <w:t>Click or tap here to enter text.</w:t>
          </w:r>
        </w:p>
      </w:docPartBody>
    </w:docPart>
    <w:docPart>
      <w:docPartPr>
        <w:name w:val="F63A27D66CDC4C02AEA188BE54E391F3"/>
        <w:category>
          <w:name w:val="General"/>
          <w:gallery w:val="placeholder"/>
        </w:category>
        <w:types>
          <w:type w:val="bbPlcHdr"/>
        </w:types>
        <w:behaviors>
          <w:behavior w:val="content"/>
        </w:behaviors>
        <w:guid w:val="{5ED3FE19-BB22-41B8-8C67-B3EF6C0EB57D}"/>
      </w:docPartPr>
      <w:docPartBody>
        <w:p w:rsidR="00203B9D" w:rsidRDefault="000A7A2F" w:rsidP="000A7A2F">
          <w:pPr>
            <w:pStyle w:val="F63A27D66CDC4C02AEA188BE54E391F3"/>
          </w:pPr>
          <w:r w:rsidRPr="00D82AF5">
            <w:rPr>
              <w:rStyle w:val="PlaceholderText"/>
            </w:rPr>
            <w:t>Click or tap here to enter text.</w:t>
          </w:r>
        </w:p>
      </w:docPartBody>
    </w:docPart>
    <w:docPart>
      <w:docPartPr>
        <w:name w:val="944342049855478884CC593575252CF2"/>
        <w:category>
          <w:name w:val="General"/>
          <w:gallery w:val="placeholder"/>
        </w:category>
        <w:types>
          <w:type w:val="bbPlcHdr"/>
        </w:types>
        <w:behaviors>
          <w:behavior w:val="content"/>
        </w:behaviors>
        <w:guid w:val="{0C34D58A-6470-49D8-A929-4F170CB4058B}"/>
      </w:docPartPr>
      <w:docPartBody>
        <w:p w:rsidR="00203B9D" w:rsidRDefault="000A7A2F" w:rsidP="000A7A2F">
          <w:pPr>
            <w:pStyle w:val="944342049855478884CC593575252CF2"/>
          </w:pPr>
          <w:r w:rsidRPr="00D82AF5">
            <w:rPr>
              <w:rStyle w:val="PlaceholderText"/>
            </w:rPr>
            <w:t>Click or tap here to enter text.</w:t>
          </w:r>
        </w:p>
      </w:docPartBody>
    </w:docPart>
    <w:docPart>
      <w:docPartPr>
        <w:name w:val="BAF50363F64040C8BCE93CCBB4AE6196"/>
        <w:category>
          <w:name w:val="General"/>
          <w:gallery w:val="placeholder"/>
        </w:category>
        <w:types>
          <w:type w:val="bbPlcHdr"/>
        </w:types>
        <w:behaviors>
          <w:behavior w:val="content"/>
        </w:behaviors>
        <w:guid w:val="{8D129AF8-7C07-4470-B680-839732322208}"/>
      </w:docPartPr>
      <w:docPartBody>
        <w:p w:rsidR="00203B9D" w:rsidRDefault="000A7A2F" w:rsidP="000A7A2F">
          <w:pPr>
            <w:pStyle w:val="BAF50363F64040C8BCE93CCBB4AE6196"/>
          </w:pPr>
          <w:r w:rsidRPr="00D82AF5">
            <w:rPr>
              <w:rStyle w:val="PlaceholderText"/>
            </w:rPr>
            <w:t>Click or tap here to enter text.</w:t>
          </w:r>
        </w:p>
      </w:docPartBody>
    </w:docPart>
    <w:docPart>
      <w:docPartPr>
        <w:name w:val="A828E8F2FD294A8F806C2FFA7C51C6A4"/>
        <w:category>
          <w:name w:val="General"/>
          <w:gallery w:val="placeholder"/>
        </w:category>
        <w:types>
          <w:type w:val="bbPlcHdr"/>
        </w:types>
        <w:behaviors>
          <w:behavior w:val="content"/>
        </w:behaviors>
        <w:guid w:val="{49F4ED2B-AB48-4C56-8447-C689E3A1FB74}"/>
      </w:docPartPr>
      <w:docPartBody>
        <w:p w:rsidR="00203B9D" w:rsidRDefault="000A7A2F" w:rsidP="000A7A2F">
          <w:pPr>
            <w:pStyle w:val="A828E8F2FD294A8F806C2FFA7C51C6A4"/>
          </w:pPr>
          <w:r w:rsidRPr="00D82AF5">
            <w:rPr>
              <w:rStyle w:val="PlaceholderText"/>
            </w:rPr>
            <w:t>Click or tap here to enter text.</w:t>
          </w:r>
        </w:p>
      </w:docPartBody>
    </w:docPart>
    <w:docPart>
      <w:docPartPr>
        <w:name w:val="CFECAB5818CC47C5B03CCFA93D9DDF5C"/>
        <w:category>
          <w:name w:val="General"/>
          <w:gallery w:val="placeholder"/>
        </w:category>
        <w:types>
          <w:type w:val="bbPlcHdr"/>
        </w:types>
        <w:behaviors>
          <w:behavior w:val="content"/>
        </w:behaviors>
        <w:guid w:val="{4395C925-8C92-4F39-A1E2-44D4F9A354E5}"/>
      </w:docPartPr>
      <w:docPartBody>
        <w:p w:rsidR="00203B9D" w:rsidRDefault="000A7A2F" w:rsidP="000A7A2F">
          <w:pPr>
            <w:pStyle w:val="CFECAB5818CC47C5B03CCFA93D9DDF5C"/>
          </w:pPr>
          <w:r w:rsidRPr="00D82AF5">
            <w:rPr>
              <w:rStyle w:val="PlaceholderText"/>
            </w:rPr>
            <w:t>Click or tap here to enter text.</w:t>
          </w:r>
        </w:p>
      </w:docPartBody>
    </w:docPart>
    <w:docPart>
      <w:docPartPr>
        <w:name w:val="228370CC03E041F38CD8A8940D912E3E"/>
        <w:category>
          <w:name w:val="General"/>
          <w:gallery w:val="placeholder"/>
        </w:category>
        <w:types>
          <w:type w:val="bbPlcHdr"/>
        </w:types>
        <w:behaviors>
          <w:behavior w:val="content"/>
        </w:behaviors>
        <w:guid w:val="{9A312A2F-C208-4F1C-B8FD-A6C448A3C60B}"/>
      </w:docPartPr>
      <w:docPartBody>
        <w:p w:rsidR="00203B9D" w:rsidRDefault="000A7A2F" w:rsidP="000A7A2F">
          <w:pPr>
            <w:pStyle w:val="228370CC03E041F38CD8A8940D912E3E"/>
          </w:pPr>
          <w:r w:rsidRPr="00D82AF5">
            <w:rPr>
              <w:rStyle w:val="PlaceholderText"/>
            </w:rPr>
            <w:t>Click or tap here to enter text.</w:t>
          </w:r>
        </w:p>
      </w:docPartBody>
    </w:docPart>
    <w:docPart>
      <w:docPartPr>
        <w:name w:val="5CEDABF296BA4AB89E506A7EC721DEAC"/>
        <w:category>
          <w:name w:val="General"/>
          <w:gallery w:val="placeholder"/>
        </w:category>
        <w:types>
          <w:type w:val="bbPlcHdr"/>
        </w:types>
        <w:behaviors>
          <w:behavior w:val="content"/>
        </w:behaviors>
        <w:guid w:val="{08434215-04CF-4A47-A0DB-970C5339C4D2}"/>
      </w:docPartPr>
      <w:docPartBody>
        <w:p w:rsidR="00203B9D" w:rsidRDefault="000A7A2F" w:rsidP="000A7A2F">
          <w:pPr>
            <w:pStyle w:val="5CEDABF296BA4AB89E506A7EC721DEAC"/>
          </w:pPr>
          <w:r w:rsidRPr="00D82AF5">
            <w:rPr>
              <w:rStyle w:val="PlaceholderText"/>
            </w:rPr>
            <w:t>Click or tap here to enter text.</w:t>
          </w:r>
        </w:p>
      </w:docPartBody>
    </w:docPart>
    <w:docPart>
      <w:docPartPr>
        <w:name w:val="24D4EE0D63CC4E0880F409BE4A52F18C"/>
        <w:category>
          <w:name w:val="General"/>
          <w:gallery w:val="placeholder"/>
        </w:category>
        <w:types>
          <w:type w:val="bbPlcHdr"/>
        </w:types>
        <w:behaviors>
          <w:behavior w:val="content"/>
        </w:behaviors>
        <w:guid w:val="{689DB0AF-10F8-464C-B7BB-03C67B5E8437}"/>
      </w:docPartPr>
      <w:docPartBody>
        <w:p w:rsidR="00203B9D" w:rsidRDefault="000A7A2F" w:rsidP="000A7A2F">
          <w:pPr>
            <w:pStyle w:val="24D4EE0D63CC4E0880F409BE4A52F18C"/>
          </w:pPr>
          <w:r w:rsidRPr="00D82AF5">
            <w:rPr>
              <w:rStyle w:val="PlaceholderText"/>
            </w:rPr>
            <w:t>Click or tap here to enter text.</w:t>
          </w:r>
        </w:p>
      </w:docPartBody>
    </w:docPart>
    <w:docPart>
      <w:docPartPr>
        <w:name w:val="8A9EB3C6BF4B4EE0866A3E3F237CB879"/>
        <w:category>
          <w:name w:val="General"/>
          <w:gallery w:val="placeholder"/>
        </w:category>
        <w:types>
          <w:type w:val="bbPlcHdr"/>
        </w:types>
        <w:behaviors>
          <w:behavior w:val="content"/>
        </w:behaviors>
        <w:guid w:val="{11CB0027-EC5C-4621-BC02-E0180D1D659C}"/>
      </w:docPartPr>
      <w:docPartBody>
        <w:p w:rsidR="00203B9D" w:rsidRDefault="000A7A2F" w:rsidP="000A7A2F">
          <w:pPr>
            <w:pStyle w:val="8A9EB3C6BF4B4EE0866A3E3F237CB879"/>
          </w:pPr>
          <w:r w:rsidRPr="00D82AF5">
            <w:rPr>
              <w:rStyle w:val="PlaceholderText"/>
            </w:rPr>
            <w:t>Click or tap here to enter text.</w:t>
          </w:r>
        </w:p>
      </w:docPartBody>
    </w:docPart>
    <w:docPart>
      <w:docPartPr>
        <w:name w:val="27ADC48307D34A96828FC6E823B439E4"/>
        <w:category>
          <w:name w:val="General"/>
          <w:gallery w:val="placeholder"/>
        </w:category>
        <w:types>
          <w:type w:val="bbPlcHdr"/>
        </w:types>
        <w:behaviors>
          <w:behavior w:val="content"/>
        </w:behaviors>
        <w:guid w:val="{194DD102-3BFD-4DD7-886C-77958E5799FE}"/>
      </w:docPartPr>
      <w:docPartBody>
        <w:p w:rsidR="00203B9D" w:rsidRDefault="000A7A2F" w:rsidP="000A7A2F">
          <w:pPr>
            <w:pStyle w:val="27ADC48307D34A96828FC6E823B439E4"/>
          </w:pPr>
          <w:r w:rsidRPr="00D82AF5">
            <w:rPr>
              <w:rStyle w:val="PlaceholderText"/>
            </w:rPr>
            <w:t>Click or tap here to enter text.</w:t>
          </w:r>
        </w:p>
      </w:docPartBody>
    </w:docPart>
    <w:docPart>
      <w:docPartPr>
        <w:name w:val="9501D18C80D24B1DAF4CDFD448CAD422"/>
        <w:category>
          <w:name w:val="General"/>
          <w:gallery w:val="placeholder"/>
        </w:category>
        <w:types>
          <w:type w:val="bbPlcHdr"/>
        </w:types>
        <w:behaviors>
          <w:behavior w:val="content"/>
        </w:behaviors>
        <w:guid w:val="{7EE4F640-B937-48CF-8CAC-6BA7F74AADB2}"/>
      </w:docPartPr>
      <w:docPartBody>
        <w:p w:rsidR="00203B9D" w:rsidRDefault="000A7A2F" w:rsidP="000A7A2F">
          <w:pPr>
            <w:pStyle w:val="9501D18C80D24B1DAF4CDFD448CAD422"/>
          </w:pPr>
          <w:r w:rsidRPr="00D82AF5">
            <w:rPr>
              <w:rStyle w:val="PlaceholderText"/>
            </w:rPr>
            <w:t>Click or tap here to enter text.</w:t>
          </w:r>
        </w:p>
      </w:docPartBody>
    </w:docPart>
    <w:docPart>
      <w:docPartPr>
        <w:name w:val="7E2AF8C402944D48B222494C34F1B13F"/>
        <w:category>
          <w:name w:val="General"/>
          <w:gallery w:val="placeholder"/>
        </w:category>
        <w:types>
          <w:type w:val="bbPlcHdr"/>
        </w:types>
        <w:behaviors>
          <w:behavior w:val="content"/>
        </w:behaviors>
        <w:guid w:val="{467B1FF6-BB8C-4B01-8DC1-8A0DF48A07D7}"/>
      </w:docPartPr>
      <w:docPartBody>
        <w:p w:rsidR="00203B9D" w:rsidRDefault="000A7A2F" w:rsidP="000A7A2F">
          <w:pPr>
            <w:pStyle w:val="7E2AF8C402944D48B222494C34F1B13F"/>
          </w:pPr>
          <w:r w:rsidRPr="00D82AF5">
            <w:rPr>
              <w:rStyle w:val="PlaceholderText"/>
            </w:rPr>
            <w:t>Click or tap here to enter text.</w:t>
          </w:r>
        </w:p>
      </w:docPartBody>
    </w:docPart>
    <w:docPart>
      <w:docPartPr>
        <w:name w:val="7B6B6E5866B441E98DF9B20BBFDB8142"/>
        <w:category>
          <w:name w:val="General"/>
          <w:gallery w:val="placeholder"/>
        </w:category>
        <w:types>
          <w:type w:val="bbPlcHdr"/>
        </w:types>
        <w:behaviors>
          <w:behavior w:val="content"/>
        </w:behaviors>
        <w:guid w:val="{424C4E66-050C-4C15-9C6C-A8D783F191B9}"/>
      </w:docPartPr>
      <w:docPartBody>
        <w:p w:rsidR="00203B9D" w:rsidRDefault="000A7A2F" w:rsidP="000A7A2F">
          <w:pPr>
            <w:pStyle w:val="7B6B6E5866B441E98DF9B20BBFDB8142"/>
          </w:pPr>
          <w:r w:rsidRPr="00D82AF5">
            <w:rPr>
              <w:rStyle w:val="PlaceholderText"/>
            </w:rPr>
            <w:t>Click or tap here to enter text.</w:t>
          </w:r>
        </w:p>
      </w:docPartBody>
    </w:docPart>
    <w:docPart>
      <w:docPartPr>
        <w:name w:val="AA1BA0316AA14DEFA6EF95715A8A509D"/>
        <w:category>
          <w:name w:val="General"/>
          <w:gallery w:val="placeholder"/>
        </w:category>
        <w:types>
          <w:type w:val="bbPlcHdr"/>
        </w:types>
        <w:behaviors>
          <w:behavior w:val="content"/>
        </w:behaviors>
        <w:guid w:val="{C323AAAC-B443-426B-ABA5-835007445DE5}"/>
      </w:docPartPr>
      <w:docPartBody>
        <w:p w:rsidR="00203B9D" w:rsidRDefault="000A7A2F" w:rsidP="000A7A2F">
          <w:pPr>
            <w:pStyle w:val="AA1BA0316AA14DEFA6EF95715A8A509D"/>
          </w:pPr>
          <w:r w:rsidRPr="00D82AF5">
            <w:rPr>
              <w:rStyle w:val="PlaceholderText"/>
            </w:rPr>
            <w:t>Click or tap here to enter text.</w:t>
          </w:r>
        </w:p>
      </w:docPartBody>
    </w:docPart>
    <w:docPart>
      <w:docPartPr>
        <w:name w:val="21E80A10DE714C30BE9B0CC9ADE73D62"/>
        <w:category>
          <w:name w:val="General"/>
          <w:gallery w:val="placeholder"/>
        </w:category>
        <w:types>
          <w:type w:val="bbPlcHdr"/>
        </w:types>
        <w:behaviors>
          <w:behavior w:val="content"/>
        </w:behaviors>
        <w:guid w:val="{B444416F-FC04-4D2C-922A-32A6AD450A89}"/>
      </w:docPartPr>
      <w:docPartBody>
        <w:p w:rsidR="00203B9D" w:rsidRDefault="000A7A2F" w:rsidP="000A7A2F">
          <w:pPr>
            <w:pStyle w:val="21E80A10DE714C30BE9B0CC9ADE73D62"/>
          </w:pPr>
          <w:r w:rsidRPr="00D82AF5">
            <w:rPr>
              <w:rStyle w:val="PlaceholderText"/>
            </w:rPr>
            <w:t>Click or tap here to enter text.</w:t>
          </w:r>
        </w:p>
      </w:docPartBody>
    </w:docPart>
    <w:docPart>
      <w:docPartPr>
        <w:name w:val="D5CA48E152E649FBAC33087ABA82468E"/>
        <w:category>
          <w:name w:val="General"/>
          <w:gallery w:val="placeholder"/>
        </w:category>
        <w:types>
          <w:type w:val="bbPlcHdr"/>
        </w:types>
        <w:behaviors>
          <w:behavior w:val="content"/>
        </w:behaviors>
        <w:guid w:val="{A76957A6-E2A8-488E-8E0E-09014DE349EA}"/>
      </w:docPartPr>
      <w:docPartBody>
        <w:p w:rsidR="00203B9D" w:rsidRDefault="000A7A2F" w:rsidP="000A7A2F">
          <w:pPr>
            <w:pStyle w:val="D5CA48E152E649FBAC33087ABA82468E"/>
          </w:pPr>
          <w:r w:rsidRPr="00D82AF5">
            <w:rPr>
              <w:rStyle w:val="PlaceholderText"/>
            </w:rPr>
            <w:t>Click or tap here to enter text.</w:t>
          </w:r>
        </w:p>
      </w:docPartBody>
    </w:docPart>
    <w:docPart>
      <w:docPartPr>
        <w:name w:val="A7D81584B3084F4784F83603A216F4BE"/>
        <w:category>
          <w:name w:val="General"/>
          <w:gallery w:val="placeholder"/>
        </w:category>
        <w:types>
          <w:type w:val="bbPlcHdr"/>
        </w:types>
        <w:behaviors>
          <w:behavior w:val="content"/>
        </w:behaviors>
        <w:guid w:val="{DD135942-8D6F-4CD2-BB11-6A07F363534A}"/>
      </w:docPartPr>
      <w:docPartBody>
        <w:p w:rsidR="00203B9D" w:rsidRDefault="000A7A2F" w:rsidP="000A7A2F">
          <w:pPr>
            <w:pStyle w:val="A7D81584B3084F4784F83603A216F4BE"/>
          </w:pPr>
          <w:r w:rsidRPr="00D82AF5">
            <w:rPr>
              <w:rStyle w:val="PlaceholderText"/>
            </w:rPr>
            <w:t>Click or tap to enter a date.</w:t>
          </w:r>
        </w:p>
      </w:docPartBody>
    </w:docPart>
    <w:docPart>
      <w:docPartPr>
        <w:name w:val="788A0D4647014F67B5B201C01C1AD29C"/>
        <w:category>
          <w:name w:val="General"/>
          <w:gallery w:val="placeholder"/>
        </w:category>
        <w:types>
          <w:type w:val="bbPlcHdr"/>
        </w:types>
        <w:behaviors>
          <w:behavior w:val="content"/>
        </w:behaviors>
        <w:guid w:val="{73F0EFDE-269C-4BCE-818C-8647AED75BAF}"/>
      </w:docPartPr>
      <w:docPartBody>
        <w:p w:rsidR="00203B9D" w:rsidRDefault="000A7A2F" w:rsidP="000A7A2F">
          <w:pPr>
            <w:pStyle w:val="788A0D4647014F67B5B201C01C1AD29C"/>
          </w:pPr>
          <w:r w:rsidRPr="00D82AF5">
            <w:rPr>
              <w:rStyle w:val="PlaceholderText"/>
            </w:rPr>
            <w:t>Click or tap to enter a date.</w:t>
          </w:r>
        </w:p>
      </w:docPartBody>
    </w:docPart>
    <w:docPart>
      <w:docPartPr>
        <w:name w:val="A9A5EBE5DE8A4DE8BDFB527F6D496BED"/>
        <w:category>
          <w:name w:val="General"/>
          <w:gallery w:val="placeholder"/>
        </w:category>
        <w:types>
          <w:type w:val="bbPlcHdr"/>
        </w:types>
        <w:behaviors>
          <w:behavior w:val="content"/>
        </w:behaviors>
        <w:guid w:val="{A79DFA39-2C49-4250-9D4D-44044F3994B8}"/>
      </w:docPartPr>
      <w:docPartBody>
        <w:p w:rsidR="00203B9D" w:rsidRDefault="000A7A2F" w:rsidP="000A7A2F">
          <w:pPr>
            <w:pStyle w:val="A9A5EBE5DE8A4DE8BDFB527F6D496BED"/>
          </w:pPr>
          <w:r w:rsidRPr="00D82AF5">
            <w:rPr>
              <w:rStyle w:val="PlaceholderText"/>
            </w:rPr>
            <w:t>Click or tap here to enter text.</w:t>
          </w:r>
        </w:p>
      </w:docPartBody>
    </w:docPart>
    <w:docPart>
      <w:docPartPr>
        <w:name w:val="FB1ECE2935AA4F2AB698A90AD5BA0F51"/>
        <w:category>
          <w:name w:val="General"/>
          <w:gallery w:val="placeholder"/>
        </w:category>
        <w:types>
          <w:type w:val="bbPlcHdr"/>
        </w:types>
        <w:behaviors>
          <w:behavior w:val="content"/>
        </w:behaviors>
        <w:guid w:val="{9A4F969A-E9B9-46A5-BCFB-A1AF333C5CD7}"/>
      </w:docPartPr>
      <w:docPartBody>
        <w:p w:rsidR="00203B9D" w:rsidRDefault="000A7A2F" w:rsidP="000A7A2F">
          <w:pPr>
            <w:pStyle w:val="FB1ECE2935AA4F2AB698A90AD5BA0F51"/>
          </w:pPr>
          <w:r w:rsidRPr="00D82AF5">
            <w:rPr>
              <w:rStyle w:val="PlaceholderText"/>
            </w:rPr>
            <w:t>Click here to enter text.</w:t>
          </w:r>
        </w:p>
      </w:docPartBody>
    </w:docPart>
    <w:docPart>
      <w:docPartPr>
        <w:name w:val="680A836D0F894A3182840A06280BF5D6"/>
        <w:category>
          <w:name w:val="General"/>
          <w:gallery w:val="placeholder"/>
        </w:category>
        <w:types>
          <w:type w:val="bbPlcHdr"/>
        </w:types>
        <w:behaviors>
          <w:behavior w:val="content"/>
        </w:behaviors>
        <w:guid w:val="{306AEE18-CDEB-4AC9-B762-816D4F80E07A}"/>
      </w:docPartPr>
      <w:docPartBody>
        <w:p w:rsidR="00203B9D" w:rsidRDefault="000A7A2F" w:rsidP="000A7A2F">
          <w:pPr>
            <w:pStyle w:val="680A836D0F894A3182840A06280BF5D6"/>
          </w:pPr>
          <w:r w:rsidRPr="001F5CF2">
            <w:t xml:space="preserve">(Dean or Associate Dean) </w:t>
          </w:r>
          <w:r w:rsidRPr="00D82AF5">
            <w:rPr>
              <w:rStyle w:val="PlaceholderText"/>
            </w:rPr>
            <w:t>Click here to enter text.</w:t>
          </w:r>
        </w:p>
      </w:docPartBody>
    </w:docPart>
    <w:docPart>
      <w:docPartPr>
        <w:name w:val="B107BC23B80E44578645E7DF8CCDA2CC"/>
        <w:category>
          <w:name w:val="General"/>
          <w:gallery w:val="placeholder"/>
        </w:category>
        <w:types>
          <w:type w:val="bbPlcHdr"/>
        </w:types>
        <w:behaviors>
          <w:behavior w:val="content"/>
        </w:behaviors>
        <w:guid w:val="{5778EDA1-324C-4A41-BAF0-476D01CE9236}"/>
      </w:docPartPr>
      <w:docPartBody>
        <w:p w:rsidR="00203B9D" w:rsidRDefault="000A7A2F" w:rsidP="000A7A2F">
          <w:pPr>
            <w:pStyle w:val="B107BC23B80E44578645E7DF8CCDA2CC"/>
          </w:pPr>
          <w:r w:rsidRPr="00D82AF5">
            <w:rPr>
              <w:rStyle w:val="PlaceholderText"/>
            </w:rPr>
            <w:t>Click or tap to enter a date.</w:t>
          </w:r>
        </w:p>
      </w:docPartBody>
    </w:docPart>
    <w:docPart>
      <w:docPartPr>
        <w:name w:val="EEDF1231D5C040C89094042EDFF8520C"/>
        <w:category>
          <w:name w:val="General"/>
          <w:gallery w:val="placeholder"/>
        </w:category>
        <w:types>
          <w:type w:val="bbPlcHdr"/>
        </w:types>
        <w:behaviors>
          <w:behavior w:val="content"/>
        </w:behaviors>
        <w:guid w:val="{FA529F81-3708-4562-8144-45B6F8953CCB}"/>
      </w:docPartPr>
      <w:docPartBody>
        <w:p w:rsidR="00203B9D" w:rsidRDefault="000A7A2F" w:rsidP="000A7A2F">
          <w:pPr>
            <w:pStyle w:val="EEDF1231D5C040C89094042EDFF8520C"/>
          </w:pPr>
          <w:r w:rsidRPr="00D82AF5">
            <w:rPr>
              <w:rStyle w:val="PlaceholderText"/>
            </w:rPr>
            <w:t>Click or tap here to enter text.</w:t>
          </w:r>
        </w:p>
      </w:docPartBody>
    </w:docPart>
    <w:docPart>
      <w:docPartPr>
        <w:name w:val="6F4D6038A03344B195D6988DC0502515"/>
        <w:category>
          <w:name w:val="General"/>
          <w:gallery w:val="placeholder"/>
        </w:category>
        <w:types>
          <w:type w:val="bbPlcHdr"/>
        </w:types>
        <w:behaviors>
          <w:behavior w:val="content"/>
        </w:behaviors>
        <w:guid w:val="{ED9C7A18-869E-4D84-ACE9-3ECEAB821D0A}"/>
      </w:docPartPr>
      <w:docPartBody>
        <w:p w:rsidR="00203B9D" w:rsidRDefault="000A7A2F" w:rsidP="000A7A2F">
          <w:pPr>
            <w:pStyle w:val="6F4D6038A03344B195D6988DC0502515"/>
          </w:pPr>
          <w:r w:rsidRPr="00D82A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C7"/>
    <w:rsid w:val="00030AE7"/>
    <w:rsid w:val="000A7A2F"/>
    <w:rsid w:val="00203B9D"/>
    <w:rsid w:val="003D4014"/>
    <w:rsid w:val="004920F3"/>
    <w:rsid w:val="00550EC2"/>
    <w:rsid w:val="00552D56"/>
    <w:rsid w:val="005770EF"/>
    <w:rsid w:val="007D4A4F"/>
    <w:rsid w:val="00945969"/>
    <w:rsid w:val="009B23FA"/>
    <w:rsid w:val="00AD67C7"/>
    <w:rsid w:val="00D13948"/>
    <w:rsid w:val="00D73078"/>
    <w:rsid w:val="00F5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46E983487949A7AD5A743EBC3D006F">
    <w:name w:val="4C46E983487949A7AD5A743EBC3D006F"/>
    <w:rsid w:val="00AD67C7"/>
  </w:style>
  <w:style w:type="character" w:styleId="PlaceholderText">
    <w:name w:val="Placeholder Text"/>
    <w:basedOn w:val="DefaultParagraphFont"/>
    <w:uiPriority w:val="99"/>
    <w:semiHidden/>
    <w:rsid w:val="000A7A2F"/>
    <w:rPr>
      <w:color w:val="666666"/>
    </w:rPr>
  </w:style>
  <w:style w:type="paragraph" w:customStyle="1" w:styleId="C7A491962D1B4BB7808A8D5A17B5A42C">
    <w:name w:val="C7A491962D1B4BB7808A8D5A17B5A42C"/>
    <w:rsid w:val="00AD67C7"/>
  </w:style>
  <w:style w:type="paragraph" w:customStyle="1" w:styleId="43F762512DE44640A50E4635C3BDB0EA">
    <w:name w:val="43F762512DE44640A50E4635C3BDB0EA"/>
    <w:rsid w:val="00AD67C7"/>
  </w:style>
  <w:style w:type="paragraph" w:customStyle="1" w:styleId="B3619FA6493F4A44A6153A13F0A6B916">
    <w:name w:val="B3619FA6493F4A44A6153A13F0A6B916"/>
    <w:rsid w:val="00AD67C7"/>
  </w:style>
  <w:style w:type="paragraph" w:customStyle="1" w:styleId="D626E6695FA14E6FAD77A861067E7769">
    <w:name w:val="D626E6695FA14E6FAD77A861067E7769"/>
    <w:rsid w:val="000A7A2F"/>
    <w:pPr>
      <w:spacing w:after="200" w:line="276" w:lineRule="auto"/>
    </w:pPr>
    <w:rPr>
      <w:kern w:val="0"/>
      <w:sz w:val="22"/>
      <w:szCs w:val="22"/>
      <w14:ligatures w14:val="none"/>
    </w:rPr>
  </w:style>
  <w:style w:type="paragraph" w:customStyle="1" w:styleId="DBF20517C4174B10BED1BBF993BF2E68">
    <w:name w:val="DBF20517C4174B10BED1BBF993BF2E68"/>
    <w:rsid w:val="000A7A2F"/>
    <w:pPr>
      <w:spacing w:after="200" w:line="276" w:lineRule="auto"/>
    </w:pPr>
    <w:rPr>
      <w:kern w:val="0"/>
      <w:sz w:val="22"/>
      <w:szCs w:val="22"/>
      <w14:ligatures w14:val="none"/>
    </w:rPr>
  </w:style>
  <w:style w:type="paragraph" w:customStyle="1" w:styleId="D1F85D17038B42B286569E4E3082B966">
    <w:name w:val="D1F85D17038B42B286569E4E3082B966"/>
    <w:rsid w:val="000A7A2F"/>
    <w:pPr>
      <w:spacing w:after="200" w:line="276" w:lineRule="auto"/>
    </w:pPr>
    <w:rPr>
      <w:kern w:val="0"/>
      <w:sz w:val="22"/>
      <w:szCs w:val="22"/>
      <w14:ligatures w14:val="none"/>
    </w:rPr>
  </w:style>
  <w:style w:type="paragraph" w:customStyle="1" w:styleId="EF40E2EF94A849608DD9D606182D72E0">
    <w:name w:val="EF40E2EF94A849608DD9D606182D72E0"/>
    <w:rsid w:val="000A7A2F"/>
    <w:pPr>
      <w:spacing w:after="200" w:line="276" w:lineRule="auto"/>
    </w:pPr>
    <w:rPr>
      <w:kern w:val="0"/>
      <w:sz w:val="22"/>
      <w:szCs w:val="22"/>
      <w14:ligatures w14:val="none"/>
    </w:rPr>
  </w:style>
  <w:style w:type="paragraph" w:customStyle="1" w:styleId="895F70ABCAB7494E998B44C063B542C4">
    <w:name w:val="895F70ABCAB7494E998B44C063B542C4"/>
    <w:rsid w:val="000A7A2F"/>
    <w:pPr>
      <w:spacing w:after="200" w:line="276" w:lineRule="auto"/>
    </w:pPr>
    <w:rPr>
      <w:kern w:val="0"/>
      <w:sz w:val="22"/>
      <w:szCs w:val="22"/>
      <w14:ligatures w14:val="none"/>
    </w:rPr>
  </w:style>
  <w:style w:type="paragraph" w:customStyle="1" w:styleId="876CFB1A9336425AAA74E50417809D06">
    <w:name w:val="876CFB1A9336425AAA74E50417809D06"/>
    <w:rsid w:val="000A7A2F"/>
    <w:pPr>
      <w:spacing w:after="200" w:line="276" w:lineRule="auto"/>
    </w:pPr>
    <w:rPr>
      <w:kern w:val="0"/>
      <w:sz w:val="22"/>
      <w:szCs w:val="22"/>
      <w14:ligatures w14:val="none"/>
    </w:rPr>
  </w:style>
  <w:style w:type="paragraph" w:customStyle="1" w:styleId="442EE40AB5A74F46BF56ACDAA69111EB">
    <w:name w:val="442EE40AB5A74F46BF56ACDAA69111EB"/>
    <w:rsid w:val="000A7A2F"/>
    <w:pPr>
      <w:spacing w:after="200" w:line="276" w:lineRule="auto"/>
    </w:pPr>
    <w:rPr>
      <w:kern w:val="0"/>
      <w:sz w:val="22"/>
      <w:szCs w:val="22"/>
      <w14:ligatures w14:val="none"/>
    </w:rPr>
  </w:style>
  <w:style w:type="paragraph" w:customStyle="1" w:styleId="C55771384C1E488F81930813C4E3717F">
    <w:name w:val="C55771384C1E488F81930813C4E3717F"/>
    <w:rsid w:val="000A7A2F"/>
    <w:pPr>
      <w:spacing w:after="200" w:line="276" w:lineRule="auto"/>
    </w:pPr>
    <w:rPr>
      <w:kern w:val="0"/>
      <w:sz w:val="22"/>
      <w:szCs w:val="22"/>
      <w14:ligatures w14:val="none"/>
    </w:rPr>
  </w:style>
  <w:style w:type="paragraph" w:customStyle="1" w:styleId="C00FCE97D9834ED6B792280D9D9A26A0">
    <w:name w:val="C00FCE97D9834ED6B792280D9D9A26A0"/>
    <w:rsid w:val="000A7A2F"/>
    <w:pPr>
      <w:spacing w:after="200" w:line="276" w:lineRule="auto"/>
    </w:pPr>
    <w:rPr>
      <w:kern w:val="0"/>
      <w:sz w:val="22"/>
      <w:szCs w:val="22"/>
      <w14:ligatures w14:val="none"/>
    </w:rPr>
  </w:style>
  <w:style w:type="paragraph" w:customStyle="1" w:styleId="164A92BEDAF54E2AB45F2ACF580971FD">
    <w:name w:val="164A92BEDAF54E2AB45F2ACF580971FD"/>
    <w:rsid w:val="000A7A2F"/>
    <w:pPr>
      <w:spacing w:after="200" w:line="276" w:lineRule="auto"/>
    </w:pPr>
    <w:rPr>
      <w:kern w:val="0"/>
      <w:sz w:val="22"/>
      <w:szCs w:val="22"/>
      <w14:ligatures w14:val="none"/>
    </w:rPr>
  </w:style>
  <w:style w:type="paragraph" w:customStyle="1" w:styleId="DE87EC18367E40B592F4A9472DB55EDC">
    <w:name w:val="DE87EC18367E40B592F4A9472DB55EDC"/>
    <w:rsid w:val="000A7A2F"/>
    <w:pPr>
      <w:spacing w:after="200" w:line="276" w:lineRule="auto"/>
    </w:pPr>
    <w:rPr>
      <w:kern w:val="0"/>
      <w:sz w:val="22"/>
      <w:szCs w:val="22"/>
      <w14:ligatures w14:val="none"/>
    </w:rPr>
  </w:style>
  <w:style w:type="paragraph" w:customStyle="1" w:styleId="E218C4C83A5848F6B1F827FE291F3F1F">
    <w:name w:val="E218C4C83A5848F6B1F827FE291F3F1F"/>
    <w:rsid w:val="000A7A2F"/>
    <w:pPr>
      <w:spacing w:after="200" w:line="276" w:lineRule="auto"/>
    </w:pPr>
    <w:rPr>
      <w:kern w:val="0"/>
      <w:sz w:val="22"/>
      <w:szCs w:val="22"/>
      <w14:ligatures w14:val="none"/>
    </w:rPr>
  </w:style>
  <w:style w:type="paragraph" w:customStyle="1" w:styleId="33B7B0CF7B724D9785F837FFFD0906B7">
    <w:name w:val="33B7B0CF7B724D9785F837FFFD0906B7"/>
    <w:rsid w:val="000A7A2F"/>
    <w:pPr>
      <w:spacing w:after="200" w:line="276" w:lineRule="auto"/>
    </w:pPr>
    <w:rPr>
      <w:kern w:val="0"/>
      <w:sz w:val="22"/>
      <w:szCs w:val="22"/>
      <w14:ligatures w14:val="none"/>
    </w:rPr>
  </w:style>
  <w:style w:type="paragraph" w:customStyle="1" w:styleId="1CF14C2BA44045E7AE2C7A6DB5E4C1E9">
    <w:name w:val="1CF14C2BA44045E7AE2C7A6DB5E4C1E9"/>
    <w:rsid w:val="000A7A2F"/>
    <w:pPr>
      <w:spacing w:after="200" w:line="276" w:lineRule="auto"/>
    </w:pPr>
    <w:rPr>
      <w:kern w:val="0"/>
      <w:sz w:val="22"/>
      <w:szCs w:val="22"/>
      <w14:ligatures w14:val="none"/>
    </w:rPr>
  </w:style>
  <w:style w:type="paragraph" w:customStyle="1" w:styleId="FA55278E02DE4100993D4BE67C5BF517">
    <w:name w:val="FA55278E02DE4100993D4BE67C5BF517"/>
    <w:rsid w:val="000A7A2F"/>
    <w:pPr>
      <w:spacing w:after="200" w:line="276" w:lineRule="auto"/>
    </w:pPr>
    <w:rPr>
      <w:kern w:val="0"/>
      <w:sz w:val="22"/>
      <w:szCs w:val="22"/>
      <w14:ligatures w14:val="none"/>
    </w:rPr>
  </w:style>
  <w:style w:type="paragraph" w:customStyle="1" w:styleId="90989CA048D0471F9F98F248EC85440F">
    <w:name w:val="90989CA048D0471F9F98F248EC85440F"/>
    <w:rsid w:val="000A7A2F"/>
    <w:pPr>
      <w:spacing w:after="200" w:line="276" w:lineRule="auto"/>
    </w:pPr>
    <w:rPr>
      <w:kern w:val="0"/>
      <w:sz w:val="22"/>
      <w:szCs w:val="22"/>
      <w14:ligatures w14:val="none"/>
    </w:rPr>
  </w:style>
  <w:style w:type="paragraph" w:customStyle="1" w:styleId="C8A53297B138499EB5694B504365A9D3">
    <w:name w:val="C8A53297B138499EB5694B504365A9D3"/>
    <w:rsid w:val="000A7A2F"/>
    <w:pPr>
      <w:spacing w:after="200" w:line="276" w:lineRule="auto"/>
    </w:pPr>
    <w:rPr>
      <w:kern w:val="0"/>
      <w:sz w:val="22"/>
      <w:szCs w:val="22"/>
      <w14:ligatures w14:val="none"/>
    </w:rPr>
  </w:style>
  <w:style w:type="paragraph" w:customStyle="1" w:styleId="7EE4CBC80EC746D4A89AAC2DDAF4E3A0">
    <w:name w:val="7EE4CBC80EC746D4A89AAC2DDAF4E3A0"/>
    <w:rsid w:val="000A7A2F"/>
    <w:pPr>
      <w:spacing w:after="200" w:line="276" w:lineRule="auto"/>
    </w:pPr>
    <w:rPr>
      <w:kern w:val="0"/>
      <w:sz w:val="22"/>
      <w:szCs w:val="22"/>
      <w14:ligatures w14:val="none"/>
    </w:rPr>
  </w:style>
  <w:style w:type="paragraph" w:customStyle="1" w:styleId="4ECEBB1F13584BAD895149A5D39F5AC0">
    <w:name w:val="4ECEBB1F13584BAD895149A5D39F5AC0"/>
    <w:rsid w:val="000A7A2F"/>
    <w:pPr>
      <w:spacing w:after="200" w:line="276" w:lineRule="auto"/>
    </w:pPr>
    <w:rPr>
      <w:kern w:val="0"/>
      <w:sz w:val="22"/>
      <w:szCs w:val="22"/>
      <w14:ligatures w14:val="none"/>
    </w:rPr>
  </w:style>
  <w:style w:type="paragraph" w:customStyle="1" w:styleId="F9AA5F03FF0E4B0CAACCBAA632B07A8A">
    <w:name w:val="F9AA5F03FF0E4B0CAACCBAA632B07A8A"/>
    <w:rsid w:val="000A7A2F"/>
    <w:pPr>
      <w:spacing w:after="200" w:line="276" w:lineRule="auto"/>
    </w:pPr>
    <w:rPr>
      <w:kern w:val="0"/>
      <w:sz w:val="22"/>
      <w:szCs w:val="22"/>
      <w14:ligatures w14:val="none"/>
    </w:rPr>
  </w:style>
  <w:style w:type="paragraph" w:customStyle="1" w:styleId="0EC55F2FFED74FF1822EB826947A7989">
    <w:name w:val="0EC55F2FFED74FF1822EB826947A7989"/>
    <w:rsid w:val="000A7A2F"/>
    <w:pPr>
      <w:spacing w:after="200" w:line="276" w:lineRule="auto"/>
    </w:pPr>
    <w:rPr>
      <w:kern w:val="0"/>
      <w:sz w:val="22"/>
      <w:szCs w:val="22"/>
      <w14:ligatures w14:val="none"/>
    </w:rPr>
  </w:style>
  <w:style w:type="paragraph" w:customStyle="1" w:styleId="4205C59BEEFF4C9898A01834D1462C92">
    <w:name w:val="4205C59BEEFF4C9898A01834D1462C92"/>
    <w:rsid w:val="000A7A2F"/>
    <w:pPr>
      <w:spacing w:after="200" w:line="276" w:lineRule="auto"/>
    </w:pPr>
    <w:rPr>
      <w:kern w:val="0"/>
      <w:sz w:val="22"/>
      <w:szCs w:val="22"/>
      <w14:ligatures w14:val="none"/>
    </w:rPr>
  </w:style>
  <w:style w:type="paragraph" w:customStyle="1" w:styleId="08BEA6934A584D40951FC3168362E0F1">
    <w:name w:val="08BEA6934A584D40951FC3168362E0F1"/>
    <w:rsid w:val="000A7A2F"/>
    <w:pPr>
      <w:spacing w:after="200" w:line="276" w:lineRule="auto"/>
    </w:pPr>
    <w:rPr>
      <w:kern w:val="0"/>
      <w:sz w:val="22"/>
      <w:szCs w:val="22"/>
      <w14:ligatures w14:val="none"/>
    </w:rPr>
  </w:style>
  <w:style w:type="paragraph" w:customStyle="1" w:styleId="9724DB340A1F49A5BC319FFF55C52BA9">
    <w:name w:val="9724DB340A1F49A5BC319FFF55C52BA9"/>
    <w:rsid w:val="000A7A2F"/>
    <w:pPr>
      <w:spacing w:after="200" w:line="276" w:lineRule="auto"/>
    </w:pPr>
    <w:rPr>
      <w:kern w:val="0"/>
      <w:sz w:val="22"/>
      <w:szCs w:val="22"/>
      <w14:ligatures w14:val="none"/>
    </w:rPr>
  </w:style>
  <w:style w:type="paragraph" w:customStyle="1" w:styleId="42223FE0F9C14810946E75B145DD715D">
    <w:name w:val="42223FE0F9C14810946E75B145DD715D"/>
    <w:rsid w:val="000A7A2F"/>
    <w:pPr>
      <w:spacing w:after="200" w:line="276" w:lineRule="auto"/>
    </w:pPr>
    <w:rPr>
      <w:kern w:val="0"/>
      <w:sz w:val="22"/>
      <w:szCs w:val="22"/>
      <w14:ligatures w14:val="none"/>
    </w:rPr>
  </w:style>
  <w:style w:type="paragraph" w:customStyle="1" w:styleId="5EDFF439F6C84CDAA5ABE34ABE2FCCD7">
    <w:name w:val="5EDFF439F6C84CDAA5ABE34ABE2FCCD7"/>
    <w:rsid w:val="000A7A2F"/>
    <w:pPr>
      <w:spacing w:after="200" w:line="276" w:lineRule="auto"/>
    </w:pPr>
    <w:rPr>
      <w:kern w:val="0"/>
      <w:sz w:val="22"/>
      <w:szCs w:val="22"/>
      <w14:ligatures w14:val="none"/>
    </w:rPr>
  </w:style>
  <w:style w:type="paragraph" w:customStyle="1" w:styleId="B5B062F6931249238D1797AF07E23D54">
    <w:name w:val="B5B062F6931249238D1797AF07E23D54"/>
    <w:rsid w:val="000A7A2F"/>
    <w:pPr>
      <w:spacing w:after="200" w:line="276" w:lineRule="auto"/>
    </w:pPr>
    <w:rPr>
      <w:kern w:val="0"/>
      <w:sz w:val="22"/>
      <w:szCs w:val="22"/>
      <w14:ligatures w14:val="none"/>
    </w:rPr>
  </w:style>
  <w:style w:type="paragraph" w:customStyle="1" w:styleId="9CFA1FD0F8B046CEA3CBD857FE7C371B">
    <w:name w:val="9CFA1FD0F8B046CEA3CBD857FE7C371B"/>
    <w:rsid w:val="000A7A2F"/>
    <w:pPr>
      <w:spacing w:after="200" w:line="276" w:lineRule="auto"/>
    </w:pPr>
    <w:rPr>
      <w:kern w:val="0"/>
      <w:sz w:val="22"/>
      <w:szCs w:val="22"/>
      <w14:ligatures w14:val="none"/>
    </w:rPr>
  </w:style>
  <w:style w:type="paragraph" w:customStyle="1" w:styleId="D9C3FD5F7FF14595B0033C6AA1DC7CC5">
    <w:name w:val="D9C3FD5F7FF14595B0033C6AA1DC7CC5"/>
    <w:rsid w:val="000A7A2F"/>
    <w:pPr>
      <w:spacing w:after="200" w:line="276" w:lineRule="auto"/>
    </w:pPr>
    <w:rPr>
      <w:kern w:val="0"/>
      <w:sz w:val="22"/>
      <w:szCs w:val="22"/>
      <w14:ligatures w14:val="none"/>
    </w:rPr>
  </w:style>
  <w:style w:type="paragraph" w:customStyle="1" w:styleId="120EE2F22EE44CFDA7DFB0481C0DDB16">
    <w:name w:val="120EE2F22EE44CFDA7DFB0481C0DDB16"/>
    <w:rsid w:val="000A7A2F"/>
    <w:pPr>
      <w:spacing w:after="200" w:line="276" w:lineRule="auto"/>
    </w:pPr>
    <w:rPr>
      <w:kern w:val="0"/>
      <w:sz w:val="22"/>
      <w:szCs w:val="22"/>
      <w14:ligatures w14:val="none"/>
    </w:rPr>
  </w:style>
  <w:style w:type="paragraph" w:customStyle="1" w:styleId="F565E3C29DAE41F98FEB55EB6BD4BB20">
    <w:name w:val="F565E3C29DAE41F98FEB55EB6BD4BB20"/>
    <w:rsid w:val="000A7A2F"/>
    <w:pPr>
      <w:spacing w:after="200" w:line="276" w:lineRule="auto"/>
    </w:pPr>
    <w:rPr>
      <w:kern w:val="0"/>
      <w:sz w:val="22"/>
      <w:szCs w:val="22"/>
      <w14:ligatures w14:val="none"/>
    </w:rPr>
  </w:style>
  <w:style w:type="paragraph" w:customStyle="1" w:styleId="FFCD4657445B4C9C958DA02A41796874">
    <w:name w:val="FFCD4657445B4C9C958DA02A41796874"/>
    <w:rsid w:val="000A7A2F"/>
    <w:pPr>
      <w:spacing w:after="200" w:line="276" w:lineRule="auto"/>
    </w:pPr>
    <w:rPr>
      <w:kern w:val="0"/>
      <w:sz w:val="22"/>
      <w:szCs w:val="22"/>
      <w14:ligatures w14:val="none"/>
    </w:rPr>
  </w:style>
  <w:style w:type="paragraph" w:customStyle="1" w:styleId="88391AE6AF204BE7B0506452485343EA">
    <w:name w:val="88391AE6AF204BE7B0506452485343EA"/>
    <w:rsid w:val="000A7A2F"/>
    <w:pPr>
      <w:spacing w:after="200" w:line="276" w:lineRule="auto"/>
    </w:pPr>
    <w:rPr>
      <w:kern w:val="0"/>
      <w:sz w:val="22"/>
      <w:szCs w:val="22"/>
      <w14:ligatures w14:val="none"/>
    </w:rPr>
  </w:style>
  <w:style w:type="paragraph" w:customStyle="1" w:styleId="E3D85169A4B54807BC10E139DD6D84FB">
    <w:name w:val="E3D85169A4B54807BC10E139DD6D84FB"/>
    <w:rsid w:val="000A7A2F"/>
    <w:pPr>
      <w:spacing w:after="200" w:line="276" w:lineRule="auto"/>
    </w:pPr>
    <w:rPr>
      <w:kern w:val="0"/>
      <w:sz w:val="22"/>
      <w:szCs w:val="22"/>
      <w14:ligatures w14:val="none"/>
    </w:rPr>
  </w:style>
  <w:style w:type="paragraph" w:customStyle="1" w:styleId="A9B3FFA78E3C4E61AB4327472B173215">
    <w:name w:val="A9B3FFA78E3C4E61AB4327472B173215"/>
    <w:rsid w:val="000A7A2F"/>
    <w:pPr>
      <w:spacing w:after="200" w:line="276" w:lineRule="auto"/>
    </w:pPr>
    <w:rPr>
      <w:kern w:val="0"/>
      <w:sz w:val="22"/>
      <w:szCs w:val="22"/>
      <w14:ligatures w14:val="none"/>
    </w:rPr>
  </w:style>
  <w:style w:type="paragraph" w:customStyle="1" w:styleId="104F232A1F2E451580C46A8B243B4864">
    <w:name w:val="104F232A1F2E451580C46A8B243B4864"/>
    <w:rsid w:val="000A7A2F"/>
    <w:pPr>
      <w:spacing w:after="200" w:line="276" w:lineRule="auto"/>
    </w:pPr>
    <w:rPr>
      <w:kern w:val="0"/>
      <w:sz w:val="22"/>
      <w:szCs w:val="22"/>
      <w14:ligatures w14:val="none"/>
    </w:rPr>
  </w:style>
  <w:style w:type="paragraph" w:customStyle="1" w:styleId="2E3C25EF34294D7C977E91DD2093C605">
    <w:name w:val="2E3C25EF34294D7C977E91DD2093C605"/>
    <w:rsid w:val="000A7A2F"/>
    <w:pPr>
      <w:spacing w:after="200" w:line="276" w:lineRule="auto"/>
    </w:pPr>
    <w:rPr>
      <w:kern w:val="0"/>
      <w:sz w:val="22"/>
      <w:szCs w:val="22"/>
      <w14:ligatures w14:val="none"/>
    </w:rPr>
  </w:style>
  <w:style w:type="paragraph" w:customStyle="1" w:styleId="F63A27D66CDC4C02AEA188BE54E391F3">
    <w:name w:val="F63A27D66CDC4C02AEA188BE54E391F3"/>
    <w:rsid w:val="000A7A2F"/>
    <w:pPr>
      <w:spacing w:after="200" w:line="276" w:lineRule="auto"/>
    </w:pPr>
    <w:rPr>
      <w:kern w:val="0"/>
      <w:sz w:val="22"/>
      <w:szCs w:val="22"/>
      <w14:ligatures w14:val="none"/>
    </w:rPr>
  </w:style>
  <w:style w:type="paragraph" w:customStyle="1" w:styleId="944342049855478884CC593575252CF2">
    <w:name w:val="944342049855478884CC593575252CF2"/>
    <w:rsid w:val="000A7A2F"/>
    <w:pPr>
      <w:spacing w:after="200" w:line="276" w:lineRule="auto"/>
    </w:pPr>
    <w:rPr>
      <w:kern w:val="0"/>
      <w:sz w:val="22"/>
      <w:szCs w:val="22"/>
      <w14:ligatures w14:val="none"/>
    </w:rPr>
  </w:style>
  <w:style w:type="paragraph" w:customStyle="1" w:styleId="BAF50363F64040C8BCE93CCBB4AE6196">
    <w:name w:val="BAF50363F64040C8BCE93CCBB4AE6196"/>
    <w:rsid w:val="000A7A2F"/>
    <w:pPr>
      <w:spacing w:after="200" w:line="276" w:lineRule="auto"/>
    </w:pPr>
    <w:rPr>
      <w:kern w:val="0"/>
      <w:sz w:val="22"/>
      <w:szCs w:val="22"/>
      <w14:ligatures w14:val="none"/>
    </w:rPr>
  </w:style>
  <w:style w:type="paragraph" w:customStyle="1" w:styleId="A828E8F2FD294A8F806C2FFA7C51C6A4">
    <w:name w:val="A828E8F2FD294A8F806C2FFA7C51C6A4"/>
    <w:rsid w:val="000A7A2F"/>
    <w:pPr>
      <w:spacing w:after="200" w:line="276" w:lineRule="auto"/>
    </w:pPr>
    <w:rPr>
      <w:kern w:val="0"/>
      <w:sz w:val="22"/>
      <w:szCs w:val="22"/>
      <w14:ligatures w14:val="none"/>
    </w:rPr>
  </w:style>
  <w:style w:type="paragraph" w:customStyle="1" w:styleId="CFECAB5818CC47C5B03CCFA93D9DDF5C">
    <w:name w:val="CFECAB5818CC47C5B03CCFA93D9DDF5C"/>
    <w:rsid w:val="000A7A2F"/>
    <w:pPr>
      <w:spacing w:after="200" w:line="276" w:lineRule="auto"/>
    </w:pPr>
    <w:rPr>
      <w:kern w:val="0"/>
      <w:sz w:val="22"/>
      <w:szCs w:val="22"/>
      <w14:ligatures w14:val="none"/>
    </w:rPr>
  </w:style>
  <w:style w:type="paragraph" w:customStyle="1" w:styleId="228370CC03E041F38CD8A8940D912E3E">
    <w:name w:val="228370CC03E041F38CD8A8940D912E3E"/>
    <w:rsid w:val="000A7A2F"/>
    <w:pPr>
      <w:spacing w:after="200" w:line="276" w:lineRule="auto"/>
    </w:pPr>
    <w:rPr>
      <w:kern w:val="0"/>
      <w:sz w:val="22"/>
      <w:szCs w:val="22"/>
      <w14:ligatures w14:val="none"/>
    </w:rPr>
  </w:style>
  <w:style w:type="paragraph" w:customStyle="1" w:styleId="5CEDABF296BA4AB89E506A7EC721DEAC">
    <w:name w:val="5CEDABF296BA4AB89E506A7EC721DEAC"/>
    <w:rsid w:val="000A7A2F"/>
    <w:pPr>
      <w:spacing w:after="200" w:line="276" w:lineRule="auto"/>
    </w:pPr>
    <w:rPr>
      <w:kern w:val="0"/>
      <w:sz w:val="22"/>
      <w:szCs w:val="22"/>
      <w14:ligatures w14:val="none"/>
    </w:rPr>
  </w:style>
  <w:style w:type="paragraph" w:customStyle="1" w:styleId="24D4EE0D63CC4E0880F409BE4A52F18C">
    <w:name w:val="24D4EE0D63CC4E0880F409BE4A52F18C"/>
    <w:rsid w:val="000A7A2F"/>
    <w:pPr>
      <w:spacing w:after="200" w:line="276" w:lineRule="auto"/>
      <w:ind w:left="720"/>
      <w:contextualSpacing/>
    </w:pPr>
    <w:rPr>
      <w:kern w:val="0"/>
      <w:sz w:val="22"/>
      <w:szCs w:val="22"/>
      <w14:ligatures w14:val="none"/>
    </w:rPr>
  </w:style>
  <w:style w:type="paragraph" w:customStyle="1" w:styleId="8A9EB3C6BF4B4EE0866A3E3F237CB879">
    <w:name w:val="8A9EB3C6BF4B4EE0866A3E3F237CB879"/>
    <w:rsid w:val="000A7A2F"/>
    <w:pPr>
      <w:spacing w:after="200" w:line="276" w:lineRule="auto"/>
    </w:pPr>
    <w:rPr>
      <w:kern w:val="0"/>
      <w:sz w:val="22"/>
      <w:szCs w:val="22"/>
      <w14:ligatures w14:val="none"/>
    </w:rPr>
  </w:style>
  <w:style w:type="paragraph" w:customStyle="1" w:styleId="27ADC48307D34A96828FC6E823B439E4">
    <w:name w:val="27ADC48307D34A96828FC6E823B439E4"/>
    <w:rsid w:val="000A7A2F"/>
    <w:pPr>
      <w:spacing w:after="200" w:line="276" w:lineRule="auto"/>
      <w:ind w:left="720"/>
      <w:contextualSpacing/>
    </w:pPr>
    <w:rPr>
      <w:kern w:val="0"/>
      <w:sz w:val="22"/>
      <w:szCs w:val="22"/>
      <w14:ligatures w14:val="none"/>
    </w:rPr>
  </w:style>
  <w:style w:type="paragraph" w:customStyle="1" w:styleId="9501D18C80D24B1DAF4CDFD448CAD422">
    <w:name w:val="9501D18C80D24B1DAF4CDFD448CAD422"/>
    <w:rsid w:val="000A7A2F"/>
    <w:pPr>
      <w:spacing w:after="200" w:line="276" w:lineRule="auto"/>
    </w:pPr>
    <w:rPr>
      <w:kern w:val="0"/>
      <w:sz w:val="22"/>
      <w:szCs w:val="22"/>
      <w14:ligatures w14:val="none"/>
    </w:rPr>
  </w:style>
  <w:style w:type="paragraph" w:customStyle="1" w:styleId="7E2AF8C402944D48B222494C34F1B13F">
    <w:name w:val="7E2AF8C402944D48B222494C34F1B13F"/>
    <w:rsid w:val="000A7A2F"/>
    <w:pPr>
      <w:spacing w:after="200" w:line="276" w:lineRule="auto"/>
      <w:ind w:left="720"/>
      <w:contextualSpacing/>
    </w:pPr>
    <w:rPr>
      <w:kern w:val="0"/>
      <w:sz w:val="22"/>
      <w:szCs w:val="22"/>
      <w14:ligatures w14:val="none"/>
    </w:rPr>
  </w:style>
  <w:style w:type="paragraph" w:customStyle="1" w:styleId="7B6B6E5866B441E98DF9B20BBFDB8142">
    <w:name w:val="7B6B6E5866B441E98DF9B20BBFDB8142"/>
    <w:rsid w:val="000A7A2F"/>
    <w:pPr>
      <w:spacing w:after="200" w:line="276" w:lineRule="auto"/>
    </w:pPr>
    <w:rPr>
      <w:kern w:val="0"/>
      <w:sz w:val="22"/>
      <w:szCs w:val="22"/>
      <w14:ligatures w14:val="none"/>
    </w:rPr>
  </w:style>
  <w:style w:type="paragraph" w:customStyle="1" w:styleId="C7A491962D1B4BB7808A8D5A17B5A42C1">
    <w:name w:val="C7A491962D1B4BB7808A8D5A17B5A42C1"/>
    <w:rsid w:val="000A7A2F"/>
    <w:pPr>
      <w:spacing w:after="200" w:line="276" w:lineRule="auto"/>
    </w:pPr>
    <w:rPr>
      <w:kern w:val="0"/>
      <w:sz w:val="22"/>
      <w:szCs w:val="22"/>
      <w14:ligatures w14:val="none"/>
    </w:rPr>
  </w:style>
  <w:style w:type="paragraph" w:customStyle="1" w:styleId="AA1BA0316AA14DEFA6EF95715A8A509D">
    <w:name w:val="AA1BA0316AA14DEFA6EF95715A8A509D"/>
    <w:rsid w:val="000A7A2F"/>
    <w:pPr>
      <w:spacing w:after="200" w:line="276" w:lineRule="auto"/>
    </w:pPr>
    <w:rPr>
      <w:kern w:val="0"/>
      <w:sz w:val="22"/>
      <w:szCs w:val="22"/>
      <w14:ligatures w14:val="none"/>
    </w:rPr>
  </w:style>
  <w:style w:type="paragraph" w:customStyle="1" w:styleId="21E80A10DE714C30BE9B0CC9ADE73D62">
    <w:name w:val="21E80A10DE714C30BE9B0CC9ADE73D62"/>
    <w:rsid w:val="000A7A2F"/>
    <w:pPr>
      <w:spacing w:after="200" w:line="276" w:lineRule="auto"/>
    </w:pPr>
    <w:rPr>
      <w:kern w:val="0"/>
      <w:sz w:val="22"/>
      <w:szCs w:val="22"/>
      <w14:ligatures w14:val="none"/>
    </w:rPr>
  </w:style>
  <w:style w:type="paragraph" w:customStyle="1" w:styleId="D5CA48E152E649FBAC33087ABA82468E">
    <w:name w:val="D5CA48E152E649FBAC33087ABA82468E"/>
    <w:rsid w:val="000A7A2F"/>
    <w:pPr>
      <w:spacing w:after="200" w:line="276" w:lineRule="auto"/>
    </w:pPr>
    <w:rPr>
      <w:kern w:val="0"/>
      <w:sz w:val="22"/>
      <w:szCs w:val="22"/>
      <w14:ligatures w14:val="none"/>
    </w:rPr>
  </w:style>
  <w:style w:type="paragraph" w:customStyle="1" w:styleId="A7D81584B3084F4784F83603A216F4BE">
    <w:name w:val="A7D81584B3084F4784F83603A216F4BE"/>
    <w:rsid w:val="000A7A2F"/>
    <w:pPr>
      <w:spacing w:after="200" w:line="276" w:lineRule="auto"/>
    </w:pPr>
    <w:rPr>
      <w:kern w:val="0"/>
      <w:sz w:val="22"/>
      <w:szCs w:val="22"/>
      <w14:ligatures w14:val="none"/>
    </w:rPr>
  </w:style>
  <w:style w:type="paragraph" w:customStyle="1" w:styleId="788A0D4647014F67B5B201C01C1AD29C">
    <w:name w:val="788A0D4647014F67B5B201C01C1AD29C"/>
    <w:rsid w:val="000A7A2F"/>
    <w:pPr>
      <w:spacing w:after="200" w:line="276" w:lineRule="auto"/>
    </w:pPr>
    <w:rPr>
      <w:kern w:val="0"/>
      <w:sz w:val="22"/>
      <w:szCs w:val="22"/>
      <w14:ligatures w14:val="none"/>
    </w:rPr>
  </w:style>
  <w:style w:type="paragraph" w:customStyle="1" w:styleId="43F762512DE44640A50E4635C3BDB0EA1">
    <w:name w:val="43F762512DE44640A50E4635C3BDB0EA1"/>
    <w:rsid w:val="000A7A2F"/>
    <w:pPr>
      <w:spacing w:after="200" w:line="276" w:lineRule="auto"/>
    </w:pPr>
    <w:rPr>
      <w:kern w:val="0"/>
      <w:sz w:val="22"/>
      <w:szCs w:val="22"/>
      <w14:ligatures w14:val="none"/>
    </w:rPr>
  </w:style>
  <w:style w:type="paragraph" w:customStyle="1" w:styleId="A9A5EBE5DE8A4DE8BDFB527F6D496BED">
    <w:name w:val="A9A5EBE5DE8A4DE8BDFB527F6D496BED"/>
    <w:rsid w:val="000A7A2F"/>
    <w:pPr>
      <w:spacing w:after="200" w:line="276" w:lineRule="auto"/>
    </w:pPr>
    <w:rPr>
      <w:kern w:val="0"/>
      <w:sz w:val="22"/>
      <w:szCs w:val="22"/>
      <w14:ligatures w14:val="none"/>
    </w:rPr>
  </w:style>
  <w:style w:type="paragraph" w:customStyle="1" w:styleId="B3619FA6493F4A44A6153A13F0A6B9161">
    <w:name w:val="B3619FA6493F4A44A6153A13F0A6B9161"/>
    <w:rsid w:val="000A7A2F"/>
    <w:pPr>
      <w:spacing w:after="200" w:line="276" w:lineRule="auto"/>
    </w:pPr>
    <w:rPr>
      <w:kern w:val="0"/>
      <w:sz w:val="22"/>
      <w:szCs w:val="22"/>
      <w14:ligatures w14:val="none"/>
    </w:rPr>
  </w:style>
  <w:style w:type="paragraph" w:customStyle="1" w:styleId="FB1ECE2935AA4F2AB698A90AD5BA0F51">
    <w:name w:val="FB1ECE2935AA4F2AB698A90AD5BA0F51"/>
    <w:rsid w:val="000A7A2F"/>
    <w:pPr>
      <w:spacing w:after="200" w:line="276" w:lineRule="auto"/>
    </w:pPr>
    <w:rPr>
      <w:kern w:val="0"/>
      <w:sz w:val="22"/>
      <w:szCs w:val="22"/>
      <w14:ligatures w14:val="none"/>
    </w:rPr>
  </w:style>
  <w:style w:type="paragraph" w:customStyle="1" w:styleId="680A836D0F894A3182840A06280BF5D6">
    <w:name w:val="680A836D0F894A3182840A06280BF5D6"/>
    <w:rsid w:val="000A7A2F"/>
    <w:pPr>
      <w:spacing w:after="200" w:line="276" w:lineRule="auto"/>
    </w:pPr>
    <w:rPr>
      <w:kern w:val="0"/>
      <w:sz w:val="22"/>
      <w:szCs w:val="22"/>
      <w14:ligatures w14:val="none"/>
    </w:rPr>
  </w:style>
  <w:style w:type="paragraph" w:customStyle="1" w:styleId="B107BC23B80E44578645E7DF8CCDA2CC">
    <w:name w:val="B107BC23B80E44578645E7DF8CCDA2CC"/>
    <w:rsid w:val="000A7A2F"/>
    <w:pPr>
      <w:spacing w:after="200" w:line="276" w:lineRule="auto"/>
    </w:pPr>
    <w:rPr>
      <w:kern w:val="0"/>
      <w:sz w:val="22"/>
      <w:szCs w:val="22"/>
      <w14:ligatures w14:val="none"/>
    </w:rPr>
  </w:style>
  <w:style w:type="paragraph" w:customStyle="1" w:styleId="EEDF1231D5C040C89094042EDFF8520C">
    <w:name w:val="EEDF1231D5C040C89094042EDFF8520C"/>
    <w:rsid w:val="000A7A2F"/>
    <w:pPr>
      <w:spacing w:after="200" w:line="276" w:lineRule="auto"/>
    </w:pPr>
    <w:rPr>
      <w:kern w:val="0"/>
      <w:sz w:val="22"/>
      <w:szCs w:val="22"/>
      <w14:ligatures w14:val="none"/>
    </w:rPr>
  </w:style>
  <w:style w:type="paragraph" w:customStyle="1" w:styleId="6F4D6038A03344B195D6988DC0502515">
    <w:name w:val="6F4D6038A03344B195D6988DC0502515"/>
    <w:rsid w:val="000A7A2F"/>
    <w:pPr>
      <w:spacing w:after="200" w:line="276"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Morrell, Arley</cp:lastModifiedBy>
  <cp:revision>10</cp:revision>
  <dcterms:created xsi:type="dcterms:W3CDTF">2025-08-14T14:15:00Z</dcterms:created>
  <dcterms:modified xsi:type="dcterms:W3CDTF">2025-08-22T13:12:00Z</dcterms:modified>
  <cp:category/>
</cp:coreProperties>
</file>